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07" w:rsidRDefault="003464DB">
      <w:pPr>
        <w:spacing w:before="70"/>
        <w:ind w:left="826" w:right="712"/>
        <w:jc w:val="center"/>
        <w:rPr>
          <w:b/>
        </w:rPr>
      </w:pPr>
      <w:r>
        <w:rPr>
          <w:b/>
          <w:spacing w:val="-2"/>
        </w:rPr>
        <w:t>МУНИЦИПАЛЬНОЕ</w:t>
      </w:r>
      <w:r>
        <w:rPr>
          <w:b/>
          <w:spacing w:val="8"/>
        </w:rPr>
        <w:t xml:space="preserve"> </w:t>
      </w:r>
      <w:r>
        <w:rPr>
          <w:b/>
          <w:spacing w:val="-2"/>
        </w:rPr>
        <w:t>БЮДЖЕТНОЕ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ОБЩЕОБРАЗОВАТЕЛЬНОЕ</w:t>
      </w:r>
      <w:r>
        <w:rPr>
          <w:b/>
          <w:spacing w:val="8"/>
        </w:rPr>
        <w:t xml:space="preserve"> </w:t>
      </w:r>
      <w:r>
        <w:rPr>
          <w:b/>
          <w:spacing w:val="-2"/>
        </w:rPr>
        <w:t>УЧРЕЖДЕНИЕ</w:t>
      </w:r>
    </w:p>
    <w:p w:rsidR="00204107" w:rsidRDefault="003464DB">
      <w:pPr>
        <w:spacing w:before="2"/>
        <w:ind w:left="826" w:right="707"/>
        <w:jc w:val="center"/>
        <w:rPr>
          <w:b/>
        </w:rPr>
      </w:pPr>
      <w:r>
        <w:rPr>
          <w:b/>
        </w:rPr>
        <w:t>«СУГАЙКАСИНСКАЯ</w:t>
      </w:r>
      <w:r>
        <w:rPr>
          <w:b/>
          <w:spacing w:val="-12"/>
        </w:rPr>
        <w:t xml:space="preserve"> </w:t>
      </w:r>
      <w:r>
        <w:rPr>
          <w:b/>
        </w:rPr>
        <w:t>ОСНОВНАЯ</w:t>
      </w:r>
      <w:r>
        <w:rPr>
          <w:b/>
          <w:spacing w:val="-14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12"/>
        </w:rPr>
        <w:t xml:space="preserve"> </w:t>
      </w:r>
      <w:r>
        <w:rPr>
          <w:b/>
        </w:rPr>
        <w:t>ШКОЛА» КАНАШСКОГО РАЙОНА ЧУВАШСКОЙ РЕСПУБЛИКИ</w:t>
      </w:r>
    </w:p>
    <w:p w:rsidR="00204107" w:rsidRDefault="00204107">
      <w:pPr>
        <w:pStyle w:val="a3"/>
        <w:rPr>
          <w:b/>
          <w:sz w:val="20"/>
        </w:rPr>
      </w:pPr>
    </w:p>
    <w:p w:rsidR="00204107" w:rsidRDefault="00204107">
      <w:pPr>
        <w:pStyle w:val="a3"/>
        <w:rPr>
          <w:b/>
          <w:sz w:val="20"/>
        </w:rPr>
      </w:pPr>
    </w:p>
    <w:p w:rsidR="00204107" w:rsidRDefault="00204107">
      <w:pPr>
        <w:pStyle w:val="a3"/>
        <w:rPr>
          <w:b/>
          <w:sz w:val="20"/>
        </w:rPr>
      </w:pPr>
    </w:p>
    <w:p w:rsidR="00204107" w:rsidRDefault="00204107">
      <w:pPr>
        <w:pStyle w:val="a3"/>
        <w:rPr>
          <w:b/>
          <w:sz w:val="20"/>
        </w:rPr>
      </w:pPr>
    </w:p>
    <w:p w:rsidR="00204107" w:rsidRDefault="00204107">
      <w:pPr>
        <w:pStyle w:val="a3"/>
        <w:spacing w:before="186"/>
        <w:rPr>
          <w:b/>
          <w:sz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345"/>
        <w:gridCol w:w="3156"/>
      </w:tblGrid>
      <w:tr w:rsidR="00204107">
        <w:trPr>
          <w:trHeight w:val="1922"/>
        </w:trPr>
        <w:tc>
          <w:tcPr>
            <w:tcW w:w="3230" w:type="dxa"/>
          </w:tcPr>
          <w:p w:rsidR="00204107" w:rsidRDefault="003464DB">
            <w:pPr>
              <w:pStyle w:val="TableParagraph"/>
              <w:spacing w:line="266" w:lineRule="exact"/>
              <w:ind w:left="3" w:right="185"/>
              <w:jc w:val="center"/>
              <w:rPr>
                <w:sz w:val="24"/>
              </w:rPr>
            </w:pPr>
            <w:bookmarkStart w:id="0" w:name="_GoBack" w:colFirst="1" w:colLast="2"/>
            <w:r>
              <w:rPr>
                <w:spacing w:val="-2"/>
                <w:sz w:val="24"/>
              </w:rPr>
              <w:t>РАССМОТРЕНО</w:t>
            </w:r>
          </w:p>
          <w:p w:rsidR="00204107" w:rsidRDefault="003464DB">
            <w:pPr>
              <w:pStyle w:val="TableParagraph"/>
              <w:ind w:left="50" w:firstLine="420"/>
              <w:rPr>
                <w:sz w:val="24"/>
              </w:rPr>
            </w:pPr>
            <w:r>
              <w:rPr>
                <w:sz w:val="24"/>
              </w:rPr>
              <w:t>Руководитель ШМО 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04107" w:rsidRDefault="00204107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204107" w:rsidRDefault="003464DB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28800" cy="6350"/>
                      <wp:effectExtent l="9525" t="0" r="0" b="3175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1" o:spid="_x0000_s1026" o:spt="203" style="height:0.5pt;width:144pt;" coordsize="1828800,6350" o:gfxdata="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6j2&#10;itMAAAADAQAADwAAAAAAAAABACAAAAAiAAAAZHJzL2Rvd25yZXYueG1sUEsBAhQAFAAAAAgAh07i&#10;QA/JNoNgAgAApwUAAA4AAAAAAAAAAQAgAAAAIgEAAGRycy9lMm9Eb2MueG1sUEsFBgAAAAAGAAYA&#10;WQEAAPQFAAAAAA==&#10;">
                      <o:lock v:ext="edit" aspectratio="f"/>
                      <v:shape id="Graphic 2" o:spid="_x0000_s1026" o:spt="100" style="position:absolute;left:0;top:3093;height:1270;width:1828800;" filled="f" stroked="t" coordsize="1828800,1" o:gfxdata="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soGW5AAAA2gAA&#10;AA8AAAAAAAAAAQAgAAAAIgAAAGRycy9kb3ducmV2LnhtbFBLAQIUABQAAAAIAIdO4kAzLwWeOwAA&#10;ADkAAAAQAAAAAAAAAAEAIAAAAAgBAABkcnMvc2hhcGV4bWwueG1sUEsFBgAAAAAGAAYAWwEAALID&#10;AAAAAA==&#10;" path="m0,0l1828800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204107" w:rsidRDefault="003464DB">
            <w:pPr>
              <w:pStyle w:val="TableParagraph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  <w:p w:rsidR="00204107" w:rsidRDefault="003464DB">
            <w:pPr>
              <w:pStyle w:val="TableParagraph"/>
              <w:ind w:left="3" w:right="185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  <w:p w:rsidR="00204107" w:rsidRDefault="003464DB">
            <w:pPr>
              <w:pStyle w:val="TableParagraph"/>
              <w:spacing w:line="256" w:lineRule="exact"/>
              <w:ind w:left="1" w:right="18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«29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45" w:type="dxa"/>
          </w:tcPr>
          <w:p w:rsidR="00204107" w:rsidRPr="003464DB" w:rsidRDefault="003464DB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 w:rsidRPr="003464DB">
              <w:rPr>
                <w:spacing w:val="-2"/>
                <w:sz w:val="24"/>
              </w:rPr>
              <w:t>СОГЛАСОВАНО</w:t>
            </w:r>
          </w:p>
          <w:p w:rsidR="00204107" w:rsidRPr="003464DB" w:rsidRDefault="003464DB">
            <w:pPr>
              <w:pStyle w:val="TableParagraph"/>
              <w:ind w:left="12"/>
              <w:jc w:val="center"/>
              <w:rPr>
                <w:sz w:val="24"/>
              </w:rPr>
            </w:pPr>
            <w:r w:rsidRPr="003464DB">
              <w:rPr>
                <w:sz w:val="24"/>
              </w:rPr>
              <w:t>Заместитель</w:t>
            </w:r>
            <w:r w:rsidRPr="003464DB">
              <w:rPr>
                <w:spacing w:val="-3"/>
                <w:sz w:val="24"/>
              </w:rPr>
              <w:t xml:space="preserve"> </w:t>
            </w:r>
            <w:r w:rsidRPr="003464DB">
              <w:rPr>
                <w:sz w:val="24"/>
              </w:rPr>
              <w:t>по</w:t>
            </w:r>
            <w:r w:rsidRPr="003464DB">
              <w:rPr>
                <w:spacing w:val="-3"/>
                <w:sz w:val="24"/>
              </w:rPr>
              <w:t xml:space="preserve"> </w:t>
            </w:r>
            <w:r w:rsidRPr="003464DB">
              <w:rPr>
                <w:spacing w:val="-5"/>
                <w:sz w:val="24"/>
              </w:rPr>
              <w:t>УВР</w:t>
            </w:r>
          </w:p>
          <w:p w:rsidR="00204107" w:rsidRPr="003464DB" w:rsidRDefault="003464DB">
            <w:pPr>
              <w:pStyle w:val="TableParagraph"/>
              <w:tabs>
                <w:tab w:val="left" w:pos="3002"/>
              </w:tabs>
              <w:ind w:left="67"/>
              <w:jc w:val="center"/>
              <w:rPr>
                <w:sz w:val="24"/>
              </w:rPr>
            </w:pPr>
            <w:r w:rsidRPr="003464DB">
              <w:rPr>
                <w:sz w:val="24"/>
                <w:u w:val="single"/>
              </w:rPr>
              <w:t xml:space="preserve"> </w:t>
            </w:r>
            <w:r w:rsidRPr="003464DB">
              <w:rPr>
                <w:sz w:val="24"/>
                <w:u w:val="single"/>
              </w:rPr>
              <w:tab/>
            </w:r>
          </w:p>
          <w:p w:rsidR="00204107" w:rsidRPr="003464DB" w:rsidRDefault="003464DB">
            <w:pPr>
              <w:pStyle w:val="TableParagraph"/>
              <w:ind w:left="13"/>
              <w:jc w:val="center"/>
              <w:rPr>
                <w:sz w:val="24"/>
              </w:rPr>
            </w:pPr>
            <w:r w:rsidRPr="003464DB">
              <w:rPr>
                <w:sz w:val="24"/>
              </w:rPr>
              <w:t>Приказ</w:t>
            </w:r>
            <w:r w:rsidRPr="003464DB">
              <w:rPr>
                <w:spacing w:val="-3"/>
                <w:sz w:val="24"/>
              </w:rPr>
              <w:t xml:space="preserve"> </w:t>
            </w:r>
            <w:r w:rsidRPr="003464DB">
              <w:rPr>
                <w:spacing w:val="-5"/>
                <w:sz w:val="24"/>
              </w:rPr>
              <w:t>№9</w:t>
            </w:r>
            <w:r w:rsidRPr="003464DB">
              <w:rPr>
                <w:spacing w:val="-5"/>
                <w:sz w:val="24"/>
              </w:rPr>
              <w:t>2</w:t>
            </w:r>
          </w:p>
          <w:p w:rsidR="00204107" w:rsidRPr="003464DB" w:rsidRDefault="003464DB">
            <w:pPr>
              <w:pStyle w:val="TableParagraph"/>
              <w:ind w:left="70"/>
              <w:jc w:val="center"/>
              <w:rPr>
                <w:sz w:val="24"/>
              </w:rPr>
            </w:pPr>
            <w:r w:rsidRPr="003464DB">
              <w:rPr>
                <w:sz w:val="24"/>
              </w:rPr>
              <w:t>от</w:t>
            </w:r>
            <w:r w:rsidRPr="003464DB">
              <w:rPr>
                <w:spacing w:val="3"/>
                <w:sz w:val="24"/>
              </w:rPr>
              <w:t xml:space="preserve"> </w:t>
            </w:r>
            <w:r w:rsidRPr="003464DB">
              <w:rPr>
                <w:sz w:val="24"/>
              </w:rPr>
              <w:t>«30»</w:t>
            </w:r>
            <w:r w:rsidRPr="003464DB">
              <w:rPr>
                <w:spacing w:val="-6"/>
                <w:sz w:val="24"/>
              </w:rPr>
              <w:t xml:space="preserve"> </w:t>
            </w:r>
            <w:r w:rsidRPr="003464DB">
              <w:rPr>
                <w:sz w:val="24"/>
              </w:rPr>
              <w:t>августа</w:t>
            </w:r>
            <w:r w:rsidRPr="003464DB">
              <w:rPr>
                <w:spacing w:val="28"/>
                <w:sz w:val="24"/>
              </w:rPr>
              <w:t xml:space="preserve">  </w:t>
            </w:r>
            <w:r w:rsidRPr="003464DB">
              <w:rPr>
                <w:sz w:val="24"/>
              </w:rPr>
              <w:t>202</w:t>
            </w:r>
            <w:r w:rsidRPr="003464DB">
              <w:rPr>
                <w:sz w:val="24"/>
              </w:rPr>
              <w:t>4</w:t>
            </w:r>
            <w:r w:rsidRPr="003464DB">
              <w:rPr>
                <w:spacing w:val="1"/>
                <w:sz w:val="24"/>
              </w:rPr>
              <w:t xml:space="preserve"> </w:t>
            </w:r>
            <w:r w:rsidRPr="003464DB">
              <w:rPr>
                <w:spacing w:val="-5"/>
                <w:sz w:val="24"/>
              </w:rPr>
              <w:t>г.</w:t>
            </w:r>
          </w:p>
        </w:tc>
        <w:tc>
          <w:tcPr>
            <w:tcW w:w="3156" w:type="dxa"/>
          </w:tcPr>
          <w:p w:rsidR="00204107" w:rsidRPr="003464DB" w:rsidRDefault="003464DB">
            <w:pPr>
              <w:pStyle w:val="TableParagraph"/>
              <w:spacing w:line="266" w:lineRule="exact"/>
              <w:ind w:left="225" w:right="55"/>
              <w:jc w:val="center"/>
              <w:rPr>
                <w:sz w:val="24"/>
              </w:rPr>
            </w:pPr>
            <w:r w:rsidRPr="003464DB">
              <w:rPr>
                <w:spacing w:val="-2"/>
                <w:sz w:val="24"/>
              </w:rPr>
              <w:t>УТВЕРЖДЕНО</w:t>
            </w:r>
          </w:p>
          <w:p w:rsidR="00204107" w:rsidRPr="003464DB" w:rsidRDefault="003464DB">
            <w:pPr>
              <w:pStyle w:val="TableParagraph"/>
              <w:ind w:left="225" w:right="49"/>
              <w:jc w:val="center"/>
              <w:rPr>
                <w:sz w:val="24"/>
              </w:rPr>
            </w:pPr>
            <w:r w:rsidRPr="003464DB">
              <w:rPr>
                <w:sz w:val="24"/>
              </w:rPr>
              <w:t>Директор</w:t>
            </w:r>
            <w:r w:rsidRPr="003464DB">
              <w:rPr>
                <w:spacing w:val="-2"/>
                <w:sz w:val="24"/>
              </w:rPr>
              <w:t xml:space="preserve"> школы</w:t>
            </w:r>
          </w:p>
          <w:p w:rsidR="00204107" w:rsidRPr="003464DB" w:rsidRDefault="003464DB">
            <w:pPr>
              <w:pStyle w:val="TableParagraph"/>
              <w:tabs>
                <w:tab w:val="left" w:pos="3160"/>
              </w:tabs>
              <w:ind w:left="225" w:right="-15"/>
              <w:jc w:val="center"/>
              <w:rPr>
                <w:sz w:val="24"/>
              </w:rPr>
            </w:pPr>
            <w:r w:rsidRPr="003464DB">
              <w:rPr>
                <w:sz w:val="24"/>
                <w:u w:val="single"/>
              </w:rPr>
              <w:t xml:space="preserve"> </w:t>
            </w:r>
            <w:r w:rsidRPr="003464DB">
              <w:rPr>
                <w:sz w:val="24"/>
                <w:u w:val="single"/>
              </w:rPr>
              <w:tab/>
            </w:r>
          </w:p>
          <w:p w:rsidR="00204107" w:rsidRPr="003464DB" w:rsidRDefault="003464DB">
            <w:pPr>
              <w:pStyle w:val="TableParagraph"/>
              <w:ind w:left="225" w:right="56"/>
              <w:jc w:val="center"/>
              <w:rPr>
                <w:sz w:val="24"/>
              </w:rPr>
            </w:pPr>
            <w:r w:rsidRPr="003464DB">
              <w:rPr>
                <w:sz w:val="24"/>
              </w:rPr>
              <w:t>Николаев</w:t>
            </w:r>
            <w:r w:rsidRPr="003464DB">
              <w:rPr>
                <w:spacing w:val="-4"/>
                <w:sz w:val="24"/>
              </w:rPr>
              <w:t xml:space="preserve"> С.В.</w:t>
            </w:r>
          </w:p>
          <w:p w:rsidR="00204107" w:rsidRPr="003464DB" w:rsidRDefault="003464DB">
            <w:pPr>
              <w:pStyle w:val="TableParagraph"/>
              <w:ind w:left="225" w:right="54"/>
              <w:jc w:val="center"/>
              <w:rPr>
                <w:sz w:val="24"/>
              </w:rPr>
            </w:pPr>
            <w:r w:rsidRPr="003464DB">
              <w:rPr>
                <w:sz w:val="24"/>
              </w:rPr>
              <w:t>Приказ</w:t>
            </w:r>
            <w:r w:rsidRPr="003464DB">
              <w:rPr>
                <w:spacing w:val="-3"/>
                <w:sz w:val="24"/>
              </w:rPr>
              <w:t xml:space="preserve"> </w:t>
            </w:r>
            <w:r w:rsidRPr="003464DB">
              <w:rPr>
                <w:spacing w:val="-5"/>
                <w:sz w:val="24"/>
              </w:rPr>
              <w:t>№9</w:t>
            </w:r>
            <w:r w:rsidRPr="003464DB">
              <w:rPr>
                <w:spacing w:val="-5"/>
                <w:sz w:val="24"/>
              </w:rPr>
              <w:t>2</w:t>
            </w:r>
          </w:p>
          <w:p w:rsidR="00204107" w:rsidRPr="003464DB" w:rsidRDefault="003464DB">
            <w:pPr>
              <w:pStyle w:val="TableParagraph"/>
              <w:ind w:left="225" w:right="55"/>
              <w:jc w:val="center"/>
              <w:rPr>
                <w:sz w:val="24"/>
              </w:rPr>
            </w:pPr>
            <w:r w:rsidRPr="003464DB">
              <w:rPr>
                <w:sz w:val="24"/>
              </w:rPr>
              <w:t>от</w:t>
            </w:r>
            <w:r w:rsidRPr="003464DB">
              <w:rPr>
                <w:spacing w:val="3"/>
                <w:sz w:val="24"/>
              </w:rPr>
              <w:t xml:space="preserve"> </w:t>
            </w:r>
            <w:r w:rsidRPr="003464DB">
              <w:rPr>
                <w:sz w:val="24"/>
              </w:rPr>
              <w:t>«30»</w:t>
            </w:r>
            <w:r w:rsidRPr="003464DB">
              <w:rPr>
                <w:spacing w:val="-6"/>
                <w:sz w:val="24"/>
              </w:rPr>
              <w:t xml:space="preserve"> </w:t>
            </w:r>
            <w:r w:rsidRPr="003464DB">
              <w:rPr>
                <w:sz w:val="24"/>
              </w:rPr>
              <w:t>августа</w:t>
            </w:r>
            <w:r w:rsidRPr="003464DB">
              <w:rPr>
                <w:spacing w:val="28"/>
                <w:sz w:val="24"/>
              </w:rPr>
              <w:t xml:space="preserve">  </w:t>
            </w:r>
            <w:r w:rsidRPr="003464DB">
              <w:rPr>
                <w:sz w:val="24"/>
              </w:rPr>
              <w:t>202</w:t>
            </w:r>
            <w:r w:rsidRPr="003464DB">
              <w:rPr>
                <w:sz w:val="24"/>
              </w:rPr>
              <w:t>4</w:t>
            </w:r>
            <w:r w:rsidRPr="003464DB">
              <w:rPr>
                <w:spacing w:val="-1"/>
                <w:sz w:val="24"/>
              </w:rPr>
              <w:t xml:space="preserve"> </w:t>
            </w:r>
            <w:r w:rsidRPr="003464DB">
              <w:rPr>
                <w:spacing w:val="-5"/>
                <w:sz w:val="24"/>
              </w:rPr>
              <w:t>г.</w:t>
            </w:r>
          </w:p>
        </w:tc>
      </w:tr>
      <w:bookmarkEnd w:id="0"/>
    </w:tbl>
    <w:p w:rsidR="00204107" w:rsidRDefault="00204107">
      <w:pPr>
        <w:pStyle w:val="a3"/>
        <w:rPr>
          <w:b/>
          <w:sz w:val="56"/>
        </w:rPr>
      </w:pPr>
    </w:p>
    <w:p w:rsidR="00204107" w:rsidRDefault="00204107">
      <w:pPr>
        <w:pStyle w:val="a3"/>
        <w:rPr>
          <w:b/>
          <w:sz w:val="56"/>
        </w:rPr>
      </w:pPr>
    </w:p>
    <w:p w:rsidR="00204107" w:rsidRDefault="00204107">
      <w:pPr>
        <w:pStyle w:val="a3"/>
        <w:rPr>
          <w:b/>
          <w:sz w:val="56"/>
        </w:rPr>
      </w:pPr>
    </w:p>
    <w:p w:rsidR="00204107" w:rsidRDefault="00204107">
      <w:pPr>
        <w:pStyle w:val="a3"/>
        <w:spacing w:before="147"/>
        <w:rPr>
          <w:b/>
          <w:sz w:val="56"/>
        </w:rPr>
      </w:pPr>
    </w:p>
    <w:p w:rsidR="00204107" w:rsidRDefault="003464DB">
      <w:pPr>
        <w:pStyle w:val="a4"/>
      </w:pPr>
      <w:r>
        <w:t>ПЛАН</w:t>
      </w:r>
      <w:r>
        <w:rPr>
          <w:spacing w:val="-18"/>
        </w:rPr>
        <w:t xml:space="preserve"> </w:t>
      </w:r>
      <w:r>
        <w:rPr>
          <w:spacing w:val="-2"/>
        </w:rPr>
        <w:t>РАБОТЫ</w:t>
      </w:r>
    </w:p>
    <w:p w:rsidR="00204107" w:rsidRDefault="003464DB">
      <w:pPr>
        <w:pStyle w:val="a4"/>
        <w:spacing w:before="151" w:line="295" w:lineRule="auto"/>
        <w:ind w:left="1821" w:right="1706" w:firstLine="1"/>
      </w:pPr>
      <w:r>
        <w:t>методического объединения учителей</w:t>
      </w:r>
      <w:r>
        <w:rPr>
          <w:spacing w:val="-20"/>
        </w:rPr>
        <w:t xml:space="preserve"> </w:t>
      </w:r>
      <w:r>
        <w:t>начальных</w:t>
      </w:r>
      <w:r>
        <w:rPr>
          <w:spacing w:val="-21"/>
        </w:rPr>
        <w:t xml:space="preserve"> </w:t>
      </w:r>
      <w:r>
        <w:t>классов на 202</w:t>
      </w:r>
      <w:r>
        <w:t>4</w:t>
      </w:r>
      <w:r>
        <w:t>- 202</w:t>
      </w:r>
      <w:r>
        <w:t>5</w:t>
      </w:r>
      <w:r>
        <w:t xml:space="preserve"> учебный год</w:t>
      </w:r>
    </w:p>
    <w:p w:rsidR="00204107" w:rsidRDefault="00204107">
      <w:pPr>
        <w:pStyle w:val="a3"/>
        <w:rPr>
          <w:b/>
          <w:sz w:val="56"/>
        </w:rPr>
      </w:pPr>
    </w:p>
    <w:p w:rsidR="00204107" w:rsidRDefault="00204107">
      <w:pPr>
        <w:pStyle w:val="a3"/>
        <w:rPr>
          <w:b/>
          <w:sz w:val="56"/>
        </w:rPr>
      </w:pPr>
    </w:p>
    <w:p w:rsidR="00204107" w:rsidRDefault="00204107">
      <w:pPr>
        <w:pStyle w:val="a3"/>
        <w:spacing w:before="220"/>
        <w:rPr>
          <w:b/>
          <w:sz w:val="56"/>
        </w:rPr>
      </w:pPr>
    </w:p>
    <w:p w:rsidR="00204107" w:rsidRDefault="003464DB">
      <w:pPr>
        <w:pStyle w:val="a3"/>
        <w:ind w:left="6084"/>
      </w:pPr>
      <w:r>
        <w:t>Руководитель</w:t>
      </w:r>
      <w:r>
        <w:rPr>
          <w:spacing w:val="-4"/>
        </w:rPr>
        <w:t xml:space="preserve"> </w:t>
      </w:r>
      <w:r>
        <w:t>МО:</w:t>
      </w:r>
      <w:r>
        <w:rPr>
          <w:spacing w:val="-4"/>
        </w:rPr>
        <w:t xml:space="preserve"> </w:t>
      </w:r>
      <w:r>
        <w:t>Васильева</w:t>
      </w:r>
      <w:r>
        <w:rPr>
          <w:spacing w:val="-5"/>
        </w:rPr>
        <w:t xml:space="preserve"> </w:t>
      </w:r>
      <w:r>
        <w:rPr>
          <w:spacing w:val="-4"/>
        </w:rPr>
        <w:t>Т.П.</w:t>
      </w:r>
    </w:p>
    <w:p w:rsidR="00204107" w:rsidRDefault="00204107">
      <w:pPr>
        <w:sectPr w:rsidR="00204107">
          <w:type w:val="continuous"/>
          <w:pgSz w:w="12240" w:h="15840"/>
          <w:pgMar w:top="1080" w:right="640" w:bottom="280" w:left="620" w:header="720" w:footer="720" w:gutter="0"/>
          <w:cols w:space="720"/>
        </w:sectPr>
      </w:pPr>
    </w:p>
    <w:p w:rsidR="00204107" w:rsidRDefault="003464DB">
      <w:pPr>
        <w:spacing w:before="74"/>
        <w:ind w:left="2884" w:right="1695" w:hanging="377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учителей начальных классов на 202</w:t>
      </w:r>
      <w:r>
        <w:rPr>
          <w:b/>
          <w:sz w:val="24"/>
        </w:rPr>
        <w:t>4</w:t>
      </w:r>
      <w:r>
        <w:rPr>
          <w:b/>
          <w:sz w:val="24"/>
        </w:rPr>
        <w:t>-202</w:t>
      </w:r>
      <w:r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204107" w:rsidRDefault="00204107">
      <w:pPr>
        <w:pStyle w:val="a3"/>
        <w:spacing w:before="10"/>
        <w:rPr>
          <w:b/>
        </w:rPr>
      </w:pPr>
    </w:p>
    <w:p w:rsidR="00204107" w:rsidRDefault="003464DB">
      <w:pPr>
        <w:spacing w:line="237" w:lineRule="auto"/>
        <w:ind w:left="1082" w:right="202"/>
        <w:jc w:val="both"/>
        <w:rPr>
          <w:sz w:val="24"/>
        </w:rPr>
      </w:pPr>
      <w:r>
        <w:rPr>
          <w:b/>
          <w:sz w:val="24"/>
        </w:rPr>
        <w:t xml:space="preserve">Методическая тема: «Формирование профессиональной компетентности педагога начальной школы для качественной подготовки и </w:t>
      </w:r>
      <w:proofErr w:type="spellStart"/>
      <w:r>
        <w:rPr>
          <w:b/>
          <w:sz w:val="24"/>
        </w:rPr>
        <w:t>о</w:t>
      </w:r>
      <w:r>
        <w:rPr>
          <w:b/>
          <w:sz w:val="24"/>
        </w:rPr>
        <w:t>бученности</w:t>
      </w:r>
      <w:proofErr w:type="spellEnd"/>
      <w:r>
        <w:rPr>
          <w:b/>
          <w:sz w:val="24"/>
        </w:rPr>
        <w:t xml:space="preserve"> учащихся по </w:t>
      </w:r>
      <w:proofErr w:type="gramStart"/>
      <w:r>
        <w:rPr>
          <w:b/>
          <w:sz w:val="24"/>
        </w:rPr>
        <w:t>обновленному</w:t>
      </w:r>
      <w:proofErr w:type="gramEnd"/>
      <w:r>
        <w:rPr>
          <w:b/>
          <w:sz w:val="24"/>
        </w:rPr>
        <w:t xml:space="preserve"> ФГОС НОО</w:t>
      </w:r>
      <w:r>
        <w:rPr>
          <w:sz w:val="24"/>
        </w:rPr>
        <w:t>»</w:t>
      </w:r>
    </w:p>
    <w:p w:rsidR="00204107" w:rsidRDefault="00204107">
      <w:pPr>
        <w:pStyle w:val="a3"/>
        <w:spacing w:before="3"/>
      </w:pPr>
    </w:p>
    <w:p w:rsidR="00204107" w:rsidRDefault="003464DB">
      <w:pPr>
        <w:pStyle w:val="a3"/>
        <w:spacing w:before="1"/>
        <w:ind w:left="1082" w:right="205"/>
        <w:jc w:val="both"/>
      </w:pPr>
      <w:r>
        <w:rPr>
          <w:b/>
        </w:rPr>
        <w:t xml:space="preserve">Цель методической работы: </w:t>
      </w:r>
      <w: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204107" w:rsidRDefault="00204107">
      <w:pPr>
        <w:pStyle w:val="a3"/>
        <w:spacing w:before="40"/>
      </w:pPr>
    </w:p>
    <w:p w:rsidR="00204107" w:rsidRDefault="003464DB">
      <w:pPr>
        <w:spacing w:before="1"/>
        <w:ind w:left="1082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4</w:t>
      </w:r>
      <w:r>
        <w:rPr>
          <w:sz w:val="24"/>
        </w:rPr>
        <w:t>/202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уче</w:t>
      </w:r>
      <w:r>
        <w:rPr>
          <w:b/>
          <w:sz w:val="24"/>
        </w:rPr>
        <w:t>бный</w:t>
      </w:r>
      <w:r>
        <w:rPr>
          <w:b/>
          <w:spacing w:val="-4"/>
          <w:sz w:val="24"/>
        </w:rPr>
        <w:t xml:space="preserve"> год:</w:t>
      </w:r>
    </w:p>
    <w:p w:rsidR="00204107" w:rsidRDefault="003464DB">
      <w:pPr>
        <w:pStyle w:val="a5"/>
        <w:numPr>
          <w:ilvl w:val="0"/>
          <w:numId w:val="1"/>
        </w:numPr>
        <w:tabs>
          <w:tab w:val="left" w:pos="1362"/>
        </w:tabs>
        <w:spacing w:before="16" w:line="230" w:lineRule="auto"/>
        <w:ind w:right="207" w:firstLine="0"/>
        <w:rPr>
          <w:sz w:val="24"/>
        </w:rPr>
      </w:pPr>
      <w:r>
        <w:rPr>
          <w:sz w:val="24"/>
        </w:rPr>
        <w:t>Детально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обновлённый ФГОС НОО:</w:t>
      </w:r>
    </w:p>
    <w:p w:rsidR="00204107" w:rsidRDefault="003464DB">
      <w:pPr>
        <w:pStyle w:val="a5"/>
        <w:numPr>
          <w:ilvl w:val="1"/>
          <w:numId w:val="1"/>
        </w:numPr>
        <w:tabs>
          <w:tab w:val="left" w:pos="1787"/>
        </w:tabs>
        <w:spacing w:before="3" w:line="338" w:lineRule="exact"/>
        <w:ind w:left="1787" w:hanging="705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6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программах</w:t>
      </w:r>
      <w:proofErr w:type="gramStart"/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:rsidR="00204107" w:rsidRDefault="003464DB">
      <w:pPr>
        <w:pStyle w:val="a5"/>
        <w:numPr>
          <w:ilvl w:val="1"/>
          <w:numId w:val="1"/>
        </w:numPr>
        <w:tabs>
          <w:tab w:val="left" w:pos="1787"/>
        </w:tabs>
        <w:spacing w:line="334" w:lineRule="exact"/>
        <w:ind w:left="1787" w:hanging="705"/>
        <w:jc w:val="left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204107" w:rsidRDefault="003464DB">
      <w:pPr>
        <w:pStyle w:val="a5"/>
        <w:numPr>
          <w:ilvl w:val="1"/>
          <w:numId w:val="1"/>
        </w:numPr>
        <w:tabs>
          <w:tab w:val="left" w:pos="1787"/>
        </w:tabs>
        <w:spacing w:before="4" w:line="232" w:lineRule="auto"/>
        <w:ind w:right="800" w:firstLine="0"/>
        <w:jc w:val="left"/>
        <w:rPr>
          <w:sz w:val="24"/>
        </w:rPr>
      </w:pPr>
      <w:r>
        <w:rPr>
          <w:sz w:val="24"/>
        </w:rPr>
        <w:t xml:space="preserve">в планируемых результатах, предметном содержании учебных </w:t>
      </w:r>
      <w:proofErr w:type="spellStart"/>
      <w:r>
        <w:rPr>
          <w:sz w:val="24"/>
        </w:rPr>
        <w:t>предметов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урсов</w:t>
      </w:r>
      <w:proofErr w:type="spellEnd"/>
      <w:r>
        <w:rPr>
          <w:sz w:val="24"/>
        </w:rPr>
        <w:t xml:space="preserve"> внеурочной деятельности.</w:t>
      </w:r>
    </w:p>
    <w:p w:rsidR="00204107" w:rsidRDefault="003464DB">
      <w:pPr>
        <w:pStyle w:val="a5"/>
        <w:numPr>
          <w:ilvl w:val="0"/>
          <w:numId w:val="1"/>
        </w:numPr>
        <w:tabs>
          <w:tab w:val="left" w:pos="1725"/>
        </w:tabs>
        <w:spacing w:before="12" w:line="230" w:lineRule="auto"/>
        <w:ind w:right="197" w:firstLine="0"/>
        <w:rPr>
          <w:sz w:val="24"/>
        </w:rPr>
      </w:pPr>
      <w:r>
        <w:rPr>
          <w:sz w:val="24"/>
        </w:rPr>
        <w:t>Произвести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80"/>
          <w:sz w:val="24"/>
        </w:rPr>
        <w:t xml:space="preserve"> </w:t>
      </w:r>
      <w:r>
        <w:rPr>
          <w:sz w:val="24"/>
        </w:rPr>
        <w:t>в электронном ресурсе «Конструктор рабочих программ».</w:t>
      </w:r>
    </w:p>
    <w:p w:rsidR="00204107" w:rsidRDefault="003464DB">
      <w:pPr>
        <w:pStyle w:val="a5"/>
        <w:numPr>
          <w:ilvl w:val="0"/>
          <w:numId w:val="1"/>
        </w:numPr>
        <w:tabs>
          <w:tab w:val="left" w:pos="1402"/>
        </w:tabs>
        <w:spacing w:before="9" w:line="235" w:lineRule="auto"/>
        <w:ind w:right="208" w:firstLine="0"/>
        <w:jc w:val="both"/>
        <w:rPr>
          <w:sz w:val="24"/>
        </w:rPr>
      </w:pPr>
      <w:r>
        <w:rPr>
          <w:sz w:val="24"/>
        </w:rPr>
        <w:t>Продолжить внедрение в практику работы всех учителей МО современных образовательных технологий, направленных на формирование ком</w:t>
      </w:r>
      <w:r>
        <w:rPr>
          <w:sz w:val="24"/>
        </w:rPr>
        <w:t>петентностей обучающихся, УУД.</w:t>
      </w:r>
    </w:p>
    <w:p w:rsidR="00204107" w:rsidRDefault="003464DB">
      <w:pPr>
        <w:pStyle w:val="a5"/>
        <w:numPr>
          <w:ilvl w:val="0"/>
          <w:numId w:val="1"/>
        </w:numPr>
        <w:tabs>
          <w:tab w:val="left" w:pos="1546"/>
        </w:tabs>
        <w:spacing w:before="15" w:line="230" w:lineRule="auto"/>
        <w:ind w:right="203" w:firstLine="0"/>
        <w:jc w:val="both"/>
        <w:rPr>
          <w:sz w:val="24"/>
        </w:rPr>
      </w:pPr>
      <w:r>
        <w:rPr>
          <w:sz w:val="24"/>
        </w:rPr>
        <w:t xml:space="preserve">Продолжить использование </w:t>
      </w:r>
      <w:proofErr w:type="spellStart"/>
      <w:r>
        <w:rPr>
          <w:sz w:val="24"/>
        </w:rPr>
        <w:t>проектно</w:t>
      </w:r>
      <w:proofErr w:type="spellEnd"/>
      <w:r>
        <w:rPr>
          <w:sz w:val="24"/>
        </w:rPr>
        <w:t xml:space="preserve"> - исследовательской деятельности на уроках в начальной школе.</w:t>
      </w:r>
    </w:p>
    <w:p w:rsidR="00204107" w:rsidRDefault="003464DB">
      <w:pPr>
        <w:pStyle w:val="a5"/>
        <w:numPr>
          <w:ilvl w:val="0"/>
          <w:numId w:val="1"/>
        </w:numPr>
        <w:tabs>
          <w:tab w:val="left" w:pos="1640"/>
        </w:tabs>
        <w:spacing w:before="11" w:line="232" w:lineRule="auto"/>
        <w:ind w:right="204" w:firstLine="0"/>
        <w:jc w:val="both"/>
        <w:rPr>
          <w:sz w:val="24"/>
        </w:rPr>
      </w:pPr>
      <w:r>
        <w:rPr>
          <w:sz w:val="24"/>
        </w:rPr>
        <w:t xml:space="preserve">Продолжить работу с одаренными детьми по участию в олимпиадах и конкурсах школьного, муниципального, всероссийского, </w:t>
      </w:r>
      <w:r>
        <w:rPr>
          <w:sz w:val="24"/>
        </w:rPr>
        <w:t>международного значения.</w:t>
      </w:r>
    </w:p>
    <w:p w:rsidR="00204107" w:rsidRDefault="003464DB">
      <w:pPr>
        <w:pStyle w:val="a5"/>
        <w:numPr>
          <w:ilvl w:val="0"/>
          <w:numId w:val="1"/>
        </w:numPr>
        <w:tabs>
          <w:tab w:val="left" w:pos="1639"/>
        </w:tabs>
        <w:spacing w:before="3" w:line="318" w:lineRule="exact"/>
        <w:ind w:left="1639" w:hanging="56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204107" w:rsidRDefault="003464DB">
      <w:pPr>
        <w:pStyle w:val="a5"/>
        <w:numPr>
          <w:ilvl w:val="0"/>
          <w:numId w:val="1"/>
        </w:numPr>
        <w:tabs>
          <w:tab w:val="left" w:pos="1640"/>
        </w:tabs>
        <w:spacing w:before="2" w:line="235" w:lineRule="auto"/>
        <w:ind w:right="205" w:firstLine="0"/>
        <w:jc w:val="both"/>
        <w:rPr>
          <w:sz w:val="24"/>
        </w:rPr>
      </w:pPr>
      <w:r>
        <w:rPr>
          <w:sz w:val="24"/>
        </w:rPr>
        <w:t xml:space="preserve"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</w:t>
      </w:r>
      <w:r>
        <w:rPr>
          <w:sz w:val="24"/>
        </w:rPr>
        <w:t>разработать тематику классных собраний на основе родительского запроса.</w:t>
      </w:r>
    </w:p>
    <w:p w:rsidR="00204107" w:rsidRDefault="003464DB">
      <w:pPr>
        <w:pStyle w:val="a5"/>
        <w:numPr>
          <w:ilvl w:val="0"/>
          <w:numId w:val="1"/>
        </w:numPr>
        <w:tabs>
          <w:tab w:val="left" w:pos="1834"/>
        </w:tabs>
        <w:spacing w:before="7" w:line="235" w:lineRule="auto"/>
        <w:ind w:right="204" w:firstLine="0"/>
        <w:jc w:val="both"/>
        <w:rPr>
          <w:sz w:val="24"/>
        </w:rPr>
      </w:pPr>
      <w:r>
        <w:rPr>
          <w:sz w:val="24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</w:t>
      </w:r>
      <w:r>
        <w:rPr>
          <w:sz w:val="24"/>
        </w:rPr>
        <w:t>и.</w:t>
      </w:r>
    </w:p>
    <w:p w:rsidR="00204107" w:rsidRDefault="003464DB">
      <w:pPr>
        <w:pStyle w:val="a5"/>
        <w:numPr>
          <w:ilvl w:val="0"/>
          <w:numId w:val="1"/>
        </w:numPr>
        <w:tabs>
          <w:tab w:val="left" w:pos="1753"/>
        </w:tabs>
        <w:spacing w:before="7" w:line="237" w:lineRule="auto"/>
        <w:ind w:right="206" w:firstLine="0"/>
        <w:jc w:val="both"/>
        <w:rPr>
          <w:sz w:val="24"/>
        </w:rPr>
      </w:pPr>
      <w:r>
        <w:rPr>
          <w:sz w:val="24"/>
        </w:rPr>
        <w:t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</w:t>
      </w:r>
      <w:r>
        <w:rPr>
          <w:sz w:val="24"/>
        </w:rPr>
        <w:t>х технологий, аттестацию педагогов, участие учителей в творческих и профессиональных конкурсах.</w:t>
      </w:r>
    </w:p>
    <w:p w:rsidR="00204107" w:rsidRDefault="003464DB">
      <w:pPr>
        <w:pStyle w:val="a5"/>
        <w:numPr>
          <w:ilvl w:val="0"/>
          <w:numId w:val="1"/>
        </w:numPr>
        <w:tabs>
          <w:tab w:val="left" w:pos="2087"/>
        </w:tabs>
        <w:spacing w:before="3" w:line="271" w:lineRule="auto"/>
        <w:ind w:right="192" w:firstLine="0"/>
        <w:jc w:val="both"/>
        <w:rPr>
          <w:sz w:val="24"/>
        </w:rPr>
      </w:pPr>
      <w:r>
        <w:rPr>
          <w:sz w:val="24"/>
        </w:rPr>
        <w:t>Применять мониторинговую систему отслеживания успешности обучения каждого ребенка, его роста. Сохранить 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желание учиться дальше и сформировать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них осно</w:t>
      </w:r>
      <w:r>
        <w:rPr>
          <w:sz w:val="24"/>
        </w:rPr>
        <w:t>вы умения учиться.</w:t>
      </w:r>
    </w:p>
    <w:p w:rsidR="00204107" w:rsidRDefault="00204107">
      <w:pPr>
        <w:spacing w:line="271" w:lineRule="auto"/>
        <w:jc w:val="both"/>
        <w:rPr>
          <w:sz w:val="24"/>
        </w:rPr>
        <w:sectPr w:rsidR="00204107">
          <w:pgSz w:w="12240" w:h="15840"/>
          <w:pgMar w:top="1180" w:right="640" w:bottom="280" w:left="620" w:header="720" w:footer="720" w:gutter="0"/>
          <w:cols w:space="720"/>
        </w:sectPr>
      </w:pPr>
    </w:p>
    <w:p w:rsidR="00204107" w:rsidRDefault="003464DB">
      <w:pPr>
        <w:spacing w:before="62" w:line="237" w:lineRule="auto"/>
        <w:ind w:left="2226" w:right="969" w:hanging="1114"/>
        <w:rPr>
          <w:b/>
          <w:sz w:val="24"/>
        </w:rPr>
      </w:pPr>
      <w:r>
        <w:rPr>
          <w:b/>
          <w:sz w:val="24"/>
        </w:rPr>
        <w:lastRenderedPageBreak/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</w:rPr>
        <w:t>4</w:t>
      </w:r>
      <w:r>
        <w:rPr>
          <w:b/>
          <w:sz w:val="24"/>
        </w:rPr>
        <w:t>-202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 План работы по основным направлениям деятельности</w:t>
      </w:r>
    </w:p>
    <w:p w:rsidR="00204107" w:rsidRDefault="00204107">
      <w:pPr>
        <w:pStyle w:val="a3"/>
        <w:spacing w:before="3"/>
        <w:rPr>
          <w:b/>
        </w:rPr>
      </w:pPr>
    </w:p>
    <w:p w:rsidR="00204107" w:rsidRDefault="003464DB">
      <w:pPr>
        <w:pStyle w:val="a5"/>
        <w:numPr>
          <w:ilvl w:val="0"/>
          <w:numId w:val="2"/>
        </w:numPr>
        <w:tabs>
          <w:tab w:val="left" w:pos="1255"/>
        </w:tabs>
        <w:spacing w:before="1"/>
        <w:ind w:left="1255" w:hanging="178"/>
        <w:jc w:val="left"/>
        <w:rPr>
          <w:b/>
        </w:rPr>
      </w:pPr>
      <w:r>
        <w:rPr>
          <w:b/>
          <w:sz w:val="24"/>
        </w:rPr>
        <w:t>Аналитическая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204107" w:rsidRDefault="00204107">
      <w:pPr>
        <w:pStyle w:val="a3"/>
        <w:spacing w:before="51"/>
        <w:rPr>
          <w:b/>
          <w:sz w:val="20"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4823"/>
        <w:gridCol w:w="1844"/>
        <w:gridCol w:w="2550"/>
      </w:tblGrid>
      <w:tr w:rsidR="00204107">
        <w:trPr>
          <w:trHeight w:val="642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314" w:lineRule="exact"/>
              <w:ind w:left="448" w:right="32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spacing w:before="3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204107" w:rsidRDefault="003464DB">
            <w:pPr>
              <w:pStyle w:val="TableParagraph"/>
              <w:spacing w:before="30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204107" w:rsidRDefault="003464DB">
            <w:pPr>
              <w:pStyle w:val="TableParagraph"/>
              <w:spacing w:before="33"/>
              <w:ind w:lef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204107" w:rsidRDefault="003464DB">
            <w:pPr>
              <w:pStyle w:val="TableParagraph"/>
              <w:spacing w:before="30"/>
              <w:ind w:lef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04107">
        <w:trPr>
          <w:trHeight w:val="1288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20410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04107" w:rsidRDefault="003464DB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 год и планирование на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 в свете</w:t>
            </w:r>
          </w:p>
          <w:p w:rsidR="00204107" w:rsidRDefault="003464D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обновлённого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НОО</w:t>
            </w:r>
          </w:p>
        </w:tc>
        <w:tc>
          <w:tcPr>
            <w:tcW w:w="1844" w:type="dxa"/>
          </w:tcPr>
          <w:p w:rsidR="00204107" w:rsidRDefault="003464DB">
            <w:pPr>
              <w:pStyle w:val="TableParagraph"/>
              <w:spacing w:before="32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204107" w:rsidRDefault="003464DB">
            <w:pPr>
              <w:pStyle w:val="TableParagraph"/>
              <w:spacing w:before="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04107">
        <w:trPr>
          <w:trHeight w:val="1289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before="275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направлений деятельности педагогов в области реализации обновлённого ФГОС НОО (тема </w:t>
            </w:r>
            <w:r>
              <w:rPr>
                <w:spacing w:val="-2"/>
                <w:sz w:val="24"/>
              </w:rPr>
              <w:t>самообразования).</w:t>
            </w:r>
          </w:p>
        </w:tc>
        <w:tc>
          <w:tcPr>
            <w:tcW w:w="1844" w:type="dxa"/>
          </w:tcPr>
          <w:p w:rsidR="00204107" w:rsidRDefault="003464DB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204107" w:rsidRDefault="003464DB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204107" w:rsidRDefault="003464DB">
            <w:pPr>
              <w:pStyle w:val="TableParagraph"/>
              <w:spacing w:before="8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204107">
        <w:trPr>
          <w:trHeight w:val="645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before="27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spacing w:line="314" w:lineRule="exact"/>
              <w:ind w:left="114" w:right="3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 оказания помощи.</w:t>
            </w:r>
          </w:p>
        </w:tc>
        <w:tc>
          <w:tcPr>
            <w:tcW w:w="1844" w:type="dxa"/>
          </w:tcPr>
          <w:p w:rsidR="00204107" w:rsidRDefault="003464DB">
            <w:pPr>
              <w:pStyle w:val="TableParagraph"/>
              <w:spacing w:line="31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декабрь</w:t>
            </w:r>
          </w:p>
        </w:tc>
        <w:tc>
          <w:tcPr>
            <w:tcW w:w="2550" w:type="dxa"/>
          </w:tcPr>
          <w:p w:rsidR="00204107" w:rsidRDefault="003464DB">
            <w:pPr>
              <w:pStyle w:val="TableParagraph"/>
              <w:spacing w:before="2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04107">
        <w:trPr>
          <w:trHeight w:val="938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before="27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tabs>
                <w:tab w:val="left" w:pos="1651"/>
                <w:tab w:val="left" w:pos="3309"/>
                <w:tab w:val="left" w:pos="4089"/>
              </w:tabs>
              <w:spacing w:before="27" w:line="273" w:lineRule="auto"/>
              <w:ind w:left="114" w:right="62"/>
              <w:rPr>
                <w:sz w:val="24"/>
              </w:rPr>
            </w:pPr>
            <w:r>
              <w:rPr>
                <w:spacing w:val="-2"/>
                <w:sz w:val="24"/>
              </w:rPr>
              <w:t>Аналитика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ВПР</w:t>
            </w:r>
            <w:r>
              <w:rPr>
                <w:sz w:val="24"/>
              </w:rPr>
              <w:tab/>
              <w:t>202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года.</w:t>
            </w:r>
          </w:p>
          <w:p w:rsidR="00204107" w:rsidRDefault="003464DB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844" w:type="dxa"/>
          </w:tcPr>
          <w:p w:rsidR="00204107" w:rsidRDefault="003464DB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204107" w:rsidRDefault="003464DB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204107" w:rsidRDefault="00204107">
      <w:pPr>
        <w:pStyle w:val="a3"/>
        <w:spacing w:before="3"/>
        <w:rPr>
          <w:b/>
        </w:rPr>
      </w:pPr>
    </w:p>
    <w:p w:rsidR="00204107" w:rsidRDefault="003464DB">
      <w:pPr>
        <w:pStyle w:val="a5"/>
        <w:numPr>
          <w:ilvl w:val="0"/>
          <w:numId w:val="2"/>
        </w:numPr>
        <w:tabs>
          <w:tab w:val="left" w:pos="1457"/>
        </w:tabs>
        <w:ind w:left="1457" w:hanging="361"/>
        <w:jc w:val="left"/>
        <w:rPr>
          <w:b/>
          <w:sz w:val="28"/>
        </w:rPr>
      </w:pPr>
      <w:r>
        <w:rPr>
          <w:b/>
          <w:sz w:val="24"/>
        </w:rPr>
        <w:t>Информационная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деятельность.</w:t>
      </w:r>
    </w:p>
    <w:p w:rsidR="00204107" w:rsidRDefault="00204107">
      <w:pPr>
        <w:pStyle w:val="a3"/>
        <w:spacing w:before="41"/>
        <w:rPr>
          <w:b/>
          <w:sz w:val="20"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4821"/>
        <w:gridCol w:w="1810"/>
        <w:gridCol w:w="2550"/>
      </w:tblGrid>
      <w:tr w:rsidR="00204107">
        <w:trPr>
          <w:trHeight w:val="645"/>
        </w:trPr>
        <w:tc>
          <w:tcPr>
            <w:tcW w:w="1172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ind w:left="88" w:right="720" w:firstLine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21" w:type="dxa"/>
          </w:tcPr>
          <w:p w:rsidR="00204107" w:rsidRDefault="003464D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10" w:type="dxa"/>
          </w:tcPr>
          <w:p w:rsidR="00204107" w:rsidRDefault="003464DB">
            <w:pPr>
              <w:pStyle w:val="TableParagraph"/>
              <w:spacing w:before="35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204107" w:rsidRDefault="003464DB">
            <w:pPr>
              <w:pStyle w:val="TableParagraph"/>
              <w:spacing w:before="48" w:line="266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204107" w:rsidRDefault="003464D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04107">
        <w:trPr>
          <w:trHeight w:val="827"/>
        </w:trPr>
        <w:tc>
          <w:tcPr>
            <w:tcW w:w="1172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before="32"/>
              <w:ind w:left="35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1" w:type="dxa"/>
          </w:tcPr>
          <w:p w:rsidR="00204107" w:rsidRDefault="003464DB">
            <w:pPr>
              <w:pStyle w:val="TableParagraph"/>
              <w:tabs>
                <w:tab w:val="left" w:pos="1316"/>
                <w:tab w:val="left" w:pos="1668"/>
                <w:tab w:val="left" w:pos="1845"/>
                <w:tab w:val="left" w:pos="2229"/>
                <w:tab w:val="left" w:pos="3313"/>
              </w:tabs>
              <w:ind w:left="114" w:right="8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 собраний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1-</w:t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</w:p>
          <w:p w:rsidR="00204107" w:rsidRDefault="003464D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обновлённому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810" w:type="dxa"/>
          </w:tcPr>
          <w:p w:rsidR="00204107" w:rsidRDefault="003464DB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204107" w:rsidRDefault="003464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04107">
        <w:trPr>
          <w:trHeight w:val="1288"/>
        </w:trPr>
        <w:tc>
          <w:tcPr>
            <w:tcW w:w="1172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1" w:type="dxa"/>
          </w:tcPr>
          <w:p w:rsidR="00204107" w:rsidRDefault="003464DB">
            <w:pPr>
              <w:pStyle w:val="TableParagraph"/>
              <w:ind w:left="114" w:right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Изучение </w:t>
            </w:r>
            <w:r>
              <w:rPr>
                <w:sz w:val="24"/>
              </w:rPr>
              <w:t>нормативных документов федерального, регионального уровня, регламентирующих введение обновлённого ФГОС НОО</w:t>
            </w:r>
            <w:proofErr w:type="gramEnd"/>
          </w:p>
        </w:tc>
        <w:tc>
          <w:tcPr>
            <w:tcW w:w="1810" w:type="dxa"/>
          </w:tcPr>
          <w:p w:rsidR="00204107" w:rsidRDefault="003464D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204107" w:rsidRDefault="003464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04107">
        <w:trPr>
          <w:trHeight w:val="1185"/>
        </w:trPr>
        <w:tc>
          <w:tcPr>
            <w:tcW w:w="1172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1" w:type="dxa"/>
          </w:tcPr>
          <w:p w:rsidR="00204107" w:rsidRDefault="003464D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Знакомство с научно-методическим 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конструктором рабочих програм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единая схема для составления</w:t>
            </w:r>
            <w:r>
              <w:rPr>
                <w:sz w:val="24"/>
              </w:rPr>
              <w:t xml:space="preserve"> рабочей программы)</w:t>
            </w:r>
          </w:p>
        </w:tc>
        <w:tc>
          <w:tcPr>
            <w:tcW w:w="1810" w:type="dxa"/>
          </w:tcPr>
          <w:p w:rsidR="00204107" w:rsidRDefault="003464D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204107" w:rsidRDefault="003464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04107">
        <w:trPr>
          <w:trHeight w:val="1170"/>
        </w:trPr>
        <w:tc>
          <w:tcPr>
            <w:tcW w:w="1172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1" w:type="dxa"/>
          </w:tcPr>
          <w:p w:rsidR="00204107" w:rsidRDefault="003464DB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корректировка рабочих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начальной школы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обновленным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810" w:type="dxa"/>
          </w:tcPr>
          <w:p w:rsidR="00204107" w:rsidRDefault="003464D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204107" w:rsidRDefault="003464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04107">
        <w:trPr>
          <w:trHeight w:val="1398"/>
        </w:trPr>
        <w:tc>
          <w:tcPr>
            <w:tcW w:w="1172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21" w:type="dxa"/>
          </w:tcPr>
          <w:p w:rsidR="00204107" w:rsidRDefault="003464DB">
            <w:pPr>
              <w:pStyle w:val="TableParagraph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и корректировка рабочих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proofErr w:type="spellStart"/>
            <w:r>
              <w:rPr>
                <w:sz w:val="24"/>
              </w:rPr>
              <w:t>внеурочнойдеятельности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 младших школьников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z w:val="24"/>
              </w:rPr>
              <w:t xml:space="preserve"> ФГОС НОО</w:t>
            </w:r>
          </w:p>
        </w:tc>
        <w:tc>
          <w:tcPr>
            <w:tcW w:w="1810" w:type="dxa"/>
          </w:tcPr>
          <w:p w:rsidR="00204107" w:rsidRDefault="003464D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204107" w:rsidRDefault="003464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204107" w:rsidRDefault="00204107">
      <w:pPr>
        <w:rPr>
          <w:sz w:val="24"/>
        </w:rPr>
        <w:sectPr w:rsidR="00204107">
          <w:pgSz w:w="12240" w:h="15840"/>
          <w:pgMar w:top="1000" w:right="640" w:bottom="280" w:left="620" w:header="720" w:footer="720" w:gutter="0"/>
          <w:cols w:space="720"/>
        </w:sectPr>
      </w:pPr>
    </w:p>
    <w:p w:rsidR="00204107" w:rsidRDefault="003464DB">
      <w:pPr>
        <w:pStyle w:val="a5"/>
        <w:numPr>
          <w:ilvl w:val="0"/>
          <w:numId w:val="2"/>
        </w:numPr>
        <w:tabs>
          <w:tab w:val="left" w:pos="1717"/>
        </w:tabs>
        <w:spacing w:before="79"/>
        <w:ind w:left="1717" w:hanging="359"/>
        <w:jc w:val="left"/>
        <w:rPr>
          <w:b/>
          <w:sz w:val="24"/>
        </w:rPr>
      </w:pPr>
      <w:r>
        <w:rPr>
          <w:b/>
          <w:sz w:val="24"/>
        </w:rPr>
        <w:lastRenderedPageBreak/>
        <w:t>Методическая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 w:rsidR="00204107" w:rsidRDefault="00204107">
      <w:pPr>
        <w:pStyle w:val="a3"/>
        <w:spacing w:before="59"/>
        <w:rPr>
          <w:b/>
          <w:sz w:val="20"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4823"/>
        <w:gridCol w:w="1872"/>
        <w:gridCol w:w="2523"/>
      </w:tblGrid>
      <w:tr w:rsidR="00204107">
        <w:trPr>
          <w:trHeight w:val="643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242" w:lineRule="auto"/>
              <w:ind w:left="446" w:right="32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72" w:type="dxa"/>
          </w:tcPr>
          <w:p w:rsidR="00204107" w:rsidRDefault="003464DB">
            <w:pPr>
              <w:pStyle w:val="TableParagraph"/>
              <w:spacing w:before="35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204107" w:rsidRDefault="003464DB">
            <w:pPr>
              <w:pStyle w:val="TableParagraph"/>
              <w:spacing w:before="45" w:line="267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23" w:type="dxa"/>
          </w:tcPr>
          <w:p w:rsidR="00204107" w:rsidRDefault="003464DB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04107">
        <w:trPr>
          <w:trHeight w:val="904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tabs>
                <w:tab w:val="left" w:pos="2095"/>
                <w:tab w:val="left" w:pos="2733"/>
                <w:tab w:val="left" w:pos="2865"/>
                <w:tab w:val="left" w:pos="4617"/>
              </w:tabs>
              <w:ind w:left="148" w:right="86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 преподавания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требованиями обновленного ФГОС НОО;</w:t>
            </w:r>
          </w:p>
        </w:tc>
        <w:tc>
          <w:tcPr>
            <w:tcW w:w="1872" w:type="dxa"/>
          </w:tcPr>
          <w:p w:rsidR="00204107" w:rsidRDefault="003464DB">
            <w:pPr>
              <w:pStyle w:val="TableParagraph"/>
              <w:ind w:left="111" w:right="425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23" w:type="dxa"/>
          </w:tcPr>
          <w:p w:rsidR="00204107" w:rsidRDefault="003464DB">
            <w:pPr>
              <w:pStyle w:val="TableParagraph"/>
              <w:ind w:left="118" w:right="4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04107">
        <w:trPr>
          <w:trHeight w:val="1413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ind w:left="14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методического уровня педагогов в овладении новыми педагогическими технологиями, </w:t>
            </w:r>
            <w:r>
              <w:rPr>
                <w:sz w:val="24"/>
              </w:rPr>
              <w:t>через систему повышения квалификации и самообразование каждого учителя.</w:t>
            </w:r>
          </w:p>
        </w:tc>
        <w:tc>
          <w:tcPr>
            <w:tcW w:w="1872" w:type="dxa"/>
          </w:tcPr>
          <w:p w:rsidR="00204107" w:rsidRDefault="003464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23" w:type="dxa"/>
          </w:tcPr>
          <w:p w:rsidR="00204107" w:rsidRDefault="003464DB">
            <w:pPr>
              <w:pStyle w:val="TableParagraph"/>
              <w:ind w:left="118" w:right="4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04107">
        <w:trPr>
          <w:trHeight w:val="1689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tabs>
                <w:tab w:val="left" w:pos="1312"/>
                <w:tab w:val="left" w:pos="2318"/>
                <w:tab w:val="left" w:pos="3064"/>
                <w:tab w:val="left" w:pos="3223"/>
                <w:tab w:val="left" w:pos="3489"/>
              </w:tabs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всех учителей </w:t>
            </w:r>
            <w:r>
              <w:rPr>
                <w:spacing w:val="-6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технологий, 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 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компетентности </w:t>
            </w:r>
            <w:r>
              <w:rPr>
                <w:sz w:val="24"/>
              </w:rPr>
              <w:t>педагогов в области реализации обновленного ФГОС НОО.</w:t>
            </w:r>
          </w:p>
        </w:tc>
        <w:tc>
          <w:tcPr>
            <w:tcW w:w="1872" w:type="dxa"/>
          </w:tcPr>
          <w:p w:rsidR="00204107" w:rsidRDefault="0020410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</w:tcPr>
          <w:p w:rsidR="00204107" w:rsidRDefault="003464DB">
            <w:pPr>
              <w:pStyle w:val="TableParagraph"/>
              <w:ind w:left="118" w:right="4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204107" w:rsidRDefault="00204107">
      <w:pPr>
        <w:pStyle w:val="a3"/>
        <w:rPr>
          <w:b/>
        </w:rPr>
      </w:pPr>
    </w:p>
    <w:p w:rsidR="00204107" w:rsidRDefault="00204107">
      <w:pPr>
        <w:pStyle w:val="a3"/>
        <w:spacing w:before="2"/>
        <w:rPr>
          <w:b/>
        </w:rPr>
      </w:pPr>
    </w:p>
    <w:p w:rsidR="00204107" w:rsidRDefault="003464DB">
      <w:pPr>
        <w:pStyle w:val="a5"/>
        <w:numPr>
          <w:ilvl w:val="0"/>
          <w:numId w:val="2"/>
        </w:numPr>
        <w:tabs>
          <w:tab w:val="left" w:pos="1816"/>
        </w:tabs>
        <w:ind w:left="1816" w:hanging="360"/>
        <w:jc w:val="left"/>
        <w:rPr>
          <w:b/>
          <w:sz w:val="24"/>
        </w:rPr>
      </w:pPr>
      <w:r>
        <w:rPr>
          <w:b/>
          <w:sz w:val="24"/>
        </w:rPr>
        <w:t>Консультативная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 w:rsidR="00204107" w:rsidRDefault="00204107">
      <w:pPr>
        <w:pStyle w:val="a3"/>
        <w:spacing w:before="59"/>
        <w:rPr>
          <w:b/>
          <w:sz w:val="20"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4823"/>
        <w:gridCol w:w="1872"/>
        <w:gridCol w:w="2523"/>
      </w:tblGrid>
      <w:tr w:rsidR="00204107">
        <w:trPr>
          <w:trHeight w:val="647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ind w:left="446" w:right="32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72" w:type="dxa"/>
          </w:tcPr>
          <w:p w:rsidR="00204107" w:rsidRDefault="003464DB">
            <w:pPr>
              <w:pStyle w:val="TableParagraph"/>
              <w:spacing w:before="32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204107" w:rsidRDefault="003464DB">
            <w:pPr>
              <w:pStyle w:val="TableParagraph"/>
              <w:spacing w:before="48" w:line="271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23" w:type="dxa"/>
          </w:tcPr>
          <w:p w:rsidR="00204107" w:rsidRDefault="003464DB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04107">
        <w:trPr>
          <w:trHeight w:val="1608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before="30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tabs>
                <w:tab w:val="left" w:pos="2193"/>
                <w:tab w:val="left" w:pos="3189"/>
              </w:tabs>
              <w:ind w:left="14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педагогов по вопросам </w:t>
            </w:r>
            <w:r>
              <w:rPr>
                <w:spacing w:val="-2"/>
                <w:sz w:val="24"/>
              </w:rPr>
              <w:t>составления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корректировки </w:t>
            </w:r>
            <w:r>
              <w:rPr>
                <w:sz w:val="24"/>
              </w:rPr>
              <w:t xml:space="preserve">рабочих </w:t>
            </w:r>
            <w:r>
              <w:rPr>
                <w:sz w:val="24"/>
              </w:rPr>
              <w:t xml:space="preserve">программ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обновленным ФГОС НОО.</w:t>
            </w:r>
          </w:p>
        </w:tc>
        <w:tc>
          <w:tcPr>
            <w:tcW w:w="1872" w:type="dxa"/>
          </w:tcPr>
          <w:p w:rsidR="00204107" w:rsidRDefault="003464DB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23" w:type="dxa"/>
          </w:tcPr>
          <w:p w:rsidR="00204107" w:rsidRDefault="003464DB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04107">
        <w:trPr>
          <w:trHeight w:val="1607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ind w:left="148" w:right="91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педагогов по вопросам введения новых курсов внеурочной деятельности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«Разговоры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»,</w:t>
            </w:r>
          </w:p>
          <w:p w:rsidR="00204107" w:rsidRDefault="003464DB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872" w:type="dxa"/>
          </w:tcPr>
          <w:p w:rsidR="00204107" w:rsidRDefault="003464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23" w:type="dxa"/>
          </w:tcPr>
          <w:p w:rsidR="00204107" w:rsidRDefault="003464DB">
            <w:pPr>
              <w:pStyle w:val="TableParagraph"/>
              <w:spacing w:before="35"/>
              <w:ind w:lef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204107" w:rsidRDefault="003464DB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204107">
        <w:trPr>
          <w:trHeight w:val="1288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tabs>
                <w:tab w:val="left" w:pos="2399"/>
              </w:tabs>
              <w:spacing w:line="322" w:lineRule="exact"/>
              <w:ind w:left="148" w:right="136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вопросу введения курса 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начальной школе «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Палитра»</w:t>
            </w:r>
          </w:p>
        </w:tc>
        <w:tc>
          <w:tcPr>
            <w:tcW w:w="1872" w:type="dxa"/>
          </w:tcPr>
          <w:p w:rsidR="00204107" w:rsidRDefault="003464D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23" w:type="dxa"/>
          </w:tcPr>
          <w:p w:rsidR="00204107" w:rsidRDefault="003464DB">
            <w:pPr>
              <w:pStyle w:val="TableParagraph"/>
              <w:spacing w:before="37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204107" w:rsidRDefault="003464DB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204107">
        <w:trPr>
          <w:trHeight w:val="1289"/>
        </w:trPr>
        <w:tc>
          <w:tcPr>
            <w:tcW w:w="1136" w:type="dxa"/>
            <w:tcBorders>
              <w:left w:val="single" w:sz="6" w:space="0" w:color="000000"/>
            </w:tcBorders>
          </w:tcPr>
          <w:p w:rsidR="00204107" w:rsidRDefault="003464DB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3" w:type="dxa"/>
          </w:tcPr>
          <w:p w:rsidR="00204107" w:rsidRDefault="003464DB">
            <w:pPr>
              <w:pStyle w:val="TableParagraph"/>
              <w:ind w:left="148" w:right="332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в сфере подготовки к </w:t>
            </w:r>
            <w:proofErr w:type="spellStart"/>
            <w:r>
              <w:rPr>
                <w:sz w:val="24"/>
              </w:rPr>
              <w:t>ВПР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ормирования</w:t>
            </w:r>
            <w:proofErr w:type="spellEnd"/>
            <w:r>
              <w:rPr>
                <w:sz w:val="24"/>
              </w:rPr>
              <w:t xml:space="preserve"> различных видов функциональной</w:t>
            </w:r>
          </w:p>
          <w:p w:rsidR="00204107" w:rsidRDefault="003464DB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1872" w:type="dxa"/>
          </w:tcPr>
          <w:p w:rsidR="00204107" w:rsidRDefault="003464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23" w:type="dxa"/>
          </w:tcPr>
          <w:p w:rsidR="00204107" w:rsidRDefault="003464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204107" w:rsidRDefault="00204107">
      <w:pPr>
        <w:pStyle w:val="a3"/>
        <w:spacing w:before="98"/>
        <w:rPr>
          <w:b/>
        </w:rPr>
      </w:pPr>
    </w:p>
    <w:p w:rsidR="00204107" w:rsidRDefault="003464DB">
      <w:pPr>
        <w:spacing w:line="274" w:lineRule="exact"/>
        <w:ind w:left="1082"/>
        <w:jc w:val="both"/>
        <w:rPr>
          <w:b/>
          <w:sz w:val="24"/>
        </w:rPr>
      </w:pPr>
      <w:r>
        <w:rPr>
          <w:b/>
          <w:sz w:val="24"/>
        </w:rPr>
        <w:t>Организационные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204107" w:rsidRDefault="003464DB">
      <w:pPr>
        <w:pStyle w:val="a5"/>
        <w:numPr>
          <w:ilvl w:val="1"/>
          <w:numId w:val="2"/>
        </w:numPr>
        <w:tabs>
          <w:tab w:val="left" w:pos="2536"/>
        </w:tabs>
        <w:spacing w:line="274" w:lineRule="exact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объединения;</w:t>
      </w:r>
    </w:p>
    <w:p w:rsidR="00204107" w:rsidRDefault="003464DB">
      <w:pPr>
        <w:pStyle w:val="a5"/>
        <w:numPr>
          <w:ilvl w:val="1"/>
          <w:numId w:val="2"/>
        </w:numPr>
        <w:tabs>
          <w:tab w:val="left" w:pos="2536"/>
        </w:tabs>
        <w:ind w:right="205"/>
        <w:jc w:val="both"/>
        <w:rPr>
          <w:sz w:val="24"/>
        </w:rPr>
      </w:pPr>
      <w:r>
        <w:rPr>
          <w:sz w:val="24"/>
        </w:rPr>
        <w:t xml:space="preserve">Методическая помощь и индивидуальные консультации по вопросам преподавания предметов начальной школы, организации внеурочной </w:t>
      </w:r>
      <w:r>
        <w:rPr>
          <w:spacing w:val="-2"/>
          <w:sz w:val="24"/>
        </w:rPr>
        <w:t>деятельности;</w:t>
      </w:r>
    </w:p>
    <w:p w:rsidR="00204107" w:rsidRDefault="003464DB">
      <w:pPr>
        <w:pStyle w:val="a5"/>
        <w:numPr>
          <w:ilvl w:val="1"/>
          <w:numId w:val="2"/>
        </w:numPr>
        <w:tabs>
          <w:tab w:val="left" w:pos="2536"/>
        </w:tabs>
        <w:spacing w:before="56"/>
        <w:jc w:val="both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педагогами;</w:t>
      </w:r>
    </w:p>
    <w:p w:rsidR="00204107" w:rsidRDefault="00204107">
      <w:pPr>
        <w:jc w:val="both"/>
        <w:rPr>
          <w:sz w:val="24"/>
        </w:rPr>
        <w:sectPr w:rsidR="00204107">
          <w:pgSz w:w="12240" w:h="15840"/>
          <w:pgMar w:top="340" w:right="640" w:bottom="280" w:left="620" w:header="720" w:footer="720" w:gutter="0"/>
          <w:cols w:space="720"/>
        </w:sectPr>
      </w:pPr>
    </w:p>
    <w:p w:rsidR="00204107" w:rsidRDefault="003464DB">
      <w:pPr>
        <w:pStyle w:val="a5"/>
        <w:numPr>
          <w:ilvl w:val="1"/>
          <w:numId w:val="2"/>
        </w:numPr>
        <w:tabs>
          <w:tab w:val="left" w:pos="2536"/>
        </w:tabs>
        <w:spacing w:before="72"/>
        <w:ind w:right="205"/>
        <w:jc w:val="both"/>
        <w:rPr>
          <w:sz w:val="24"/>
        </w:rPr>
      </w:pPr>
      <w:r>
        <w:rPr>
          <w:sz w:val="24"/>
        </w:rPr>
        <w:lastRenderedPageBreak/>
        <w:t>Выступления учителей начальных классов на заседаниях МО, семинарах, педагогических советах;</w:t>
      </w:r>
    </w:p>
    <w:p w:rsidR="00204107" w:rsidRDefault="003464DB">
      <w:pPr>
        <w:pStyle w:val="a5"/>
        <w:numPr>
          <w:ilvl w:val="1"/>
          <w:numId w:val="2"/>
        </w:numPr>
        <w:tabs>
          <w:tab w:val="left" w:pos="2536"/>
        </w:tabs>
        <w:ind w:right="209"/>
        <w:jc w:val="both"/>
        <w:rPr>
          <w:sz w:val="24"/>
        </w:rPr>
      </w:pPr>
      <w:r>
        <w:rPr>
          <w:sz w:val="24"/>
        </w:rPr>
        <w:t xml:space="preserve">Посещение семинаров,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 xml:space="preserve">, встреч в образовательных учреждениях </w:t>
      </w:r>
      <w:r>
        <w:rPr>
          <w:spacing w:val="-2"/>
          <w:sz w:val="24"/>
        </w:rPr>
        <w:t>района;</w:t>
      </w:r>
    </w:p>
    <w:p w:rsidR="00204107" w:rsidRDefault="003464DB">
      <w:pPr>
        <w:pStyle w:val="a5"/>
        <w:numPr>
          <w:ilvl w:val="1"/>
          <w:numId w:val="2"/>
        </w:numPr>
        <w:tabs>
          <w:tab w:val="left" w:pos="2536"/>
        </w:tabs>
        <w:ind w:right="199"/>
        <w:jc w:val="both"/>
        <w:rPr>
          <w:sz w:val="24"/>
        </w:rPr>
      </w:pPr>
      <w:r>
        <w:rPr>
          <w:sz w:val="24"/>
        </w:rPr>
        <w:t>Обеспечение единых педагогических подходов</w:t>
      </w:r>
      <w:r>
        <w:rPr>
          <w:sz w:val="24"/>
        </w:rPr>
        <w:t xml:space="preserve"> к формированию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планируемых результатов, </w:t>
      </w:r>
      <w:proofErr w:type="gramStart"/>
      <w:r>
        <w:rPr>
          <w:sz w:val="24"/>
        </w:rPr>
        <w:t>удовлетворяющие</w:t>
      </w:r>
      <w:proofErr w:type="gramEnd"/>
      <w:r>
        <w:rPr>
          <w:sz w:val="24"/>
        </w:rPr>
        <w:t xml:space="preserve"> требованиям обновленного ФГОС НОО.</w:t>
      </w:r>
    </w:p>
    <w:p w:rsidR="00204107" w:rsidRDefault="003464DB">
      <w:pPr>
        <w:spacing w:before="5"/>
        <w:ind w:left="1082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204107" w:rsidRDefault="003464DB">
      <w:pPr>
        <w:pStyle w:val="a5"/>
        <w:numPr>
          <w:ilvl w:val="0"/>
          <w:numId w:val="3"/>
        </w:numPr>
        <w:tabs>
          <w:tab w:val="left" w:pos="2536"/>
        </w:tabs>
        <w:spacing w:before="154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204107" w:rsidRDefault="003464DB">
      <w:pPr>
        <w:pStyle w:val="a5"/>
        <w:numPr>
          <w:ilvl w:val="0"/>
          <w:numId w:val="3"/>
        </w:numPr>
        <w:tabs>
          <w:tab w:val="left" w:pos="2536"/>
        </w:tabs>
        <w:spacing w:before="57"/>
        <w:rPr>
          <w:sz w:val="24"/>
        </w:rPr>
      </w:pP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204107" w:rsidRDefault="003464DB">
      <w:pPr>
        <w:pStyle w:val="a5"/>
        <w:numPr>
          <w:ilvl w:val="0"/>
          <w:numId w:val="3"/>
        </w:numPr>
        <w:tabs>
          <w:tab w:val="left" w:pos="2536"/>
        </w:tabs>
        <w:spacing w:before="65"/>
        <w:rPr>
          <w:sz w:val="24"/>
        </w:rPr>
      </w:pPr>
      <w:r>
        <w:rPr>
          <w:sz w:val="24"/>
        </w:rPr>
        <w:t>Семинары,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204107" w:rsidRDefault="003464DB">
      <w:pPr>
        <w:pStyle w:val="a5"/>
        <w:numPr>
          <w:ilvl w:val="0"/>
          <w:numId w:val="3"/>
        </w:numPr>
        <w:tabs>
          <w:tab w:val="left" w:pos="2536"/>
        </w:tabs>
        <w:spacing w:before="67"/>
        <w:rPr>
          <w:sz w:val="24"/>
        </w:rPr>
      </w:pP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-2"/>
          <w:sz w:val="24"/>
        </w:rPr>
        <w:t>предметниками;</w:t>
      </w:r>
    </w:p>
    <w:p w:rsidR="00204107" w:rsidRDefault="003464DB">
      <w:pPr>
        <w:pStyle w:val="a5"/>
        <w:numPr>
          <w:ilvl w:val="0"/>
          <w:numId w:val="3"/>
        </w:numPr>
        <w:tabs>
          <w:tab w:val="left" w:pos="2536"/>
        </w:tabs>
        <w:spacing w:before="10"/>
        <w:ind w:right="204"/>
        <w:rPr>
          <w:sz w:val="24"/>
        </w:rPr>
      </w:pPr>
      <w:r>
        <w:rPr>
          <w:sz w:val="24"/>
        </w:rPr>
        <w:t>Целевые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результатов.</w:t>
      </w:r>
    </w:p>
    <w:p w:rsidR="00204107" w:rsidRDefault="00204107">
      <w:pPr>
        <w:pStyle w:val="a3"/>
        <w:spacing w:before="5"/>
      </w:pPr>
    </w:p>
    <w:p w:rsidR="00204107" w:rsidRDefault="003464DB">
      <w:pPr>
        <w:spacing w:line="274" w:lineRule="exact"/>
        <w:ind w:left="1082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204107" w:rsidRDefault="003464DB">
      <w:pPr>
        <w:pStyle w:val="a5"/>
        <w:numPr>
          <w:ilvl w:val="0"/>
          <w:numId w:val="4"/>
        </w:numPr>
        <w:tabs>
          <w:tab w:val="left" w:pos="926"/>
        </w:tabs>
        <w:spacing w:line="274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2"/>
          <w:sz w:val="24"/>
        </w:rPr>
        <w:t>программ»;</w:t>
      </w:r>
    </w:p>
    <w:p w:rsidR="00204107" w:rsidRDefault="003464DB">
      <w:pPr>
        <w:pStyle w:val="a5"/>
        <w:numPr>
          <w:ilvl w:val="0"/>
          <w:numId w:val="4"/>
        </w:numPr>
        <w:tabs>
          <w:tab w:val="left" w:pos="942"/>
        </w:tabs>
        <w:ind w:left="686" w:right="202" w:firstLine="0"/>
        <w:jc w:val="both"/>
        <w:rPr>
          <w:sz w:val="24"/>
        </w:rPr>
      </w:pPr>
      <w:r>
        <w:rPr>
          <w:sz w:val="24"/>
        </w:rPr>
        <w:t xml:space="preserve">Овладение педагогами </w:t>
      </w:r>
      <w:r>
        <w:rPr>
          <w:sz w:val="24"/>
        </w:rPr>
        <w:t>способами включения в урок способов деятельности, обеспечивающих качественное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 планируемых результатов (в связи с требованиями обновленного ФГОС НОО)</w:t>
      </w:r>
    </w:p>
    <w:p w:rsidR="00204107" w:rsidRDefault="00204107">
      <w:pPr>
        <w:jc w:val="both"/>
        <w:rPr>
          <w:sz w:val="24"/>
        </w:rPr>
        <w:sectPr w:rsidR="00204107">
          <w:pgSz w:w="12240" w:h="15840"/>
          <w:pgMar w:top="340" w:right="640" w:bottom="280" w:left="620" w:header="720" w:footer="720" w:gutter="0"/>
          <w:cols w:space="720"/>
        </w:sectPr>
      </w:pPr>
    </w:p>
    <w:p w:rsidR="00204107" w:rsidRDefault="003464DB">
      <w:pPr>
        <w:spacing w:before="71"/>
        <w:ind w:left="2495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4</w:t>
      </w:r>
      <w:r>
        <w:rPr>
          <w:sz w:val="24"/>
        </w:rPr>
        <w:t>/202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204107" w:rsidRDefault="00204107">
      <w:pPr>
        <w:pStyle w:val="a3"/>
        <w:spacing w:before="61"/>
        <w:rPr>
          <w:b/>
          <w:sz w:val="20"/>
        </w:rPr>
      </w:pPr>
    </w:p>
    <w:tbl>
      <w:tblPr>
        <w:tblW w:w="0" w:type="auto"/>
        <w:tblInd w:w="23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6601"/>
        <w:gridCol w:w="2159"/>
      </w:tblGrid>
      <w:tr w:rsidR="00204107">
        <w:trPr>
          <w:trHeight w:val="645"/>
        </w:trPr>
        <w:tc>
          <w:tcPr>
            <w:tcW w:w="1877" w:type="dxa"/>
          </w:tcPr>
          <w:p w:rsidR="00204107" w:rsidRDefault="003464DB">
            <w:pPr>
              <w:pStyle w:val="TableParagraph"/>
              <w:spacing w:before="35"/>
              <w:ind w:left="124" w:right="7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04107" w:rsidRDefault="003464DB">
            <w:pPr>
              <w:pStyle w:val="TableParagraph"/>
              <w:spacing w:before="48" w:line="266" w:lineRule="exact"/>
              <w:ind w:left="46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6601" w:type="dxa"/>
          </w:tcPr>
          <w:p w:rsidR="00204107" w:rsidRDefault="003464DB">
            <w:pPr>
              <w:pStyle w:val="TableParagraph"/>
              <w:tabs>
                <w:tab w:val="left" w:pos="6555"/>
              </w:tabs>
              <w:spacing w:line="273" w:lineRule="exact"/>
              <w:ind w:left="180" w:right="-2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О</w:t>
            </w:r>
            <w:proofErr w:type="gramEnd"/>
            <w:r>
              <w:rPr>
                <w:b/>
                <w:spacing w:val="-5"/>
                <w:sz w:val="24"/>
              </w:rPr>
              <w:t>т</w:t>
            </w:r>
          </w:p>
        </w:tc>
        <w:tc>
          <w:tcPr>
            <w:tcW w:w="2159" w:type="dxa"/>
          </w:tcPr>
          <w:p w:rsidR="00204107" w:rsidRDefault="003464DB"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ветственные</w:t>
            </w:r>
            <w:proofErr w:type="spellEnd"/>
          </w:p>
        </w:tc>
      </w:tr>
      <w:tr w:rsidR="00204107">
        <w:trPr>
          <w:trHeight w:val="10328"/>
        </w:trPr>
        <w:tc>
          <w:tcPr>
            <w:tcW w:w="1877" w:type="dxa"/>
          </w:tcPr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04107" w:rsidRDefault="003464D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29.08.23</w:t>
            </w:r>
          </w:p>
        </w:tc>
        <w:tc>
          <w:tcPr>
            <w:tcW w:w="6601" w:type="dxa"/>
          </w:tcPr>
          <w:p w:rsidR="00204107" w:rsidRDefault="003464DB">
            <w:pPr>
              <w:pStyle w:val="TableParagraph"/>
              <w:spacing w:before="35" w:line="280" w:lineRule="auto"/>
              <w:ind w:left="38" w:right="31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Заседание №1 </w:t>
            </w:r>
            <w:r>
              <w:rPr>
                <w:b/>
                <w:spacing w:val="-2"/>
                <w:sz w:val="24"/>
              </w:rPr>
              <w:t>Организационное</w:t>
            </w:r>
          </w:p>
          <w:p w:rsidR="00204107" w:rsidRDefault="003464D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253" w:lineRule="exact"/>
              <w:ind w:left="322" w:hanging="2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Нерешённые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проблемы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адачи</w:t>
            </w:r>
            <w:proofErr w:type="spellEnd"/>
          </w:p>
          <w:p w:rsidR="00204107" w:rsidRDefault="003464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204107" w:rsidRDefault="003464D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  <w:tab w:val="left" w:pos="2602"/>
                <w:tab w:val="left" w:pos="4140"/>
                <w:tab w:val="left" w:pos="6104"/>
              </w:tabs>
              <w:ind w:left="112" w:right="24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>:</w:t>
            </w:r>
          </w:p>
          <w:p w:rsidR="00204107" w:rsidRDefault="003464DB">
            <w:pPr>
              <w:pStyle w:val="TableParagraph"/>
              <w:numPr>
                <w:ilvl w:val="1"/>
                <w:numId w:val="5"/>
              </w:numPr>
              <w:tabs>
                <w:tab w:val="left" w:pos="832"/>
              </w:tabs>
              <w:spacing w:before="6"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основной образовательной программы начального общего </w:t>
            </w:r>
            <w:r>
              <w:rPr>
                <w:sz w:val="24"/>
              </w:rPr>
              <w:t>образования в условиях обновлённого ФГОС НОО.</w:t>
            </w:r>
          </w:p>
          <w:p w:rsidR="00204107" w:rsidRDefault="003464DB">
            <w:pPr>
              <w:pStyle w:val="TableParagraph"/>
              <w:numPr>
                <w:ilvl w:val="1"/>
                <w:numId w:val="5"/>
              </w:numPr>
              <w:tabs>
                <w:tab w:val="left" w:pos="832"/>
              </w:tabs>
              <w:spacing w:before="6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Научно-методическое сопровождение ФГОС: конструктор рабочих программ. Единая схема для составления рабочей </w:t>
            </w:r>
            <w:proofErr w:type="spellStart"/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z w:val="24"/>
              </w:rPr>
              <w:t xml:space="preserve"> рабочих программ по учебным предметам, курсам внеурочной деятельности и дополните</w:t>
            </w:r>
            <w:r>
              <w:rPr>
                <w:sz w:val="24"/>
              </w:rPr>
              <w:t>льного образования;</w:t>
            </w:r>
          </w:p>
          <w:p w:rsidR="00204107" w:rsidRDefault="003464DB">
            <w:pPr>
              <w:pStyle w:val="TableParagraph"/>
              <w:numPr>
                <w:ilvl w:val="1"/>
                <w:numId w:val="5"/>
              </w:numPr>
              <w:tabs>
                <w:tab w:val="left" w:pos="832"/>
              </w:tabs>
              <w:spacing w:before="12" w:line="23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Анкетирование родителей будущих первоклассников, с целью </w:t>
            </w:r>
            <w:proofErr w:type="spellStart"/>
            <w:r>
              <w:rPr>
                <w:sz w:val="24"/>
              </w:rPr>
              <w:t>организациивнеурочной</w:t>
            </w:r>
            <w:proofErr w:type="spellEnd"/>
            <w:r>
              <w:rPr>
                <w:sz w:val="24"/>
              </w:rPr>
              <w:t xml:space="preserve"> деятельности.</w:t>
            </w:r>
          </w:p>
          <w:p w:rsidR="00204107" w:rsidRDefault="003464DB">
            <w:pPr>
              <w:pStyle w:val="TableParagraph"/>
              <w:numPr>
                <w:ilvl w:val="1"/>
                <w:numId w:val="5"/>
              </w:numPr>
              <w:tabs>
                <w:tab w:val="left" w:pos="832"/>
              </w:tabs>
              <w:spacing w:before="6" w:line="235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рабочих программ по предметам и программам внеурочной деятельности на МО </w:t>
            </w:r>
            <w:r>
              <w:rPr>
                <w:spacing w:val="-2"/>
                <w:sz w:val="24"/>
              </w:rPr>
              <w:t>заседании.</w:t>
            </w:r>
          </w:p>
          <w:p w:rsidR="00204107" w:rsidRDefault="003464DB">
            <w:pPr>
              <w:pStyle w:val="TableParagraph"/>
              <w:numPr>
                <w:ilvl w:val="1"/>
                <w:numId w:val="5"/>
              </w:numPr>
              <w:tabs>
                <w:tab w:val="left" w:pos="832"/>
              </w:tabs>
              <w:spacing w:before="3" w:line="342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204107" w:rsidRDefault="003464DB">
            <w:pPr>
              <w:pStyle w:val="TableParagraph"/>
              <w:numPr>
                <w:ilvl w:val="1"/>
                <w:numId w:val="5"/>
              </w:numPr>
              <w:tabs>
                <w:tab w:val="left" w:pos="832"/>
              </w:tabs>
              <w:spacing w:before="4" w:line="235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 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первоклассников к школе, программы формирования УУД учащихся, обучающихся в условиях ФГОС.</w:t>
            </w:r>
          </w:p>
          <w:p w:rsidR="00204107" w:rsidRDefault="003464DB">
            <w:pPr>
              <w:pStyle w:val="TableParagraph"/>
              <w:numPr>
                <w:ilvl w:val="1"/>
                <w:numId w:val="5"/>
              </w:numPr>
              <w:tabs>
                <w:tab w:val="left" w:pos="832"/>
              </w:tabs>
              <w:spacing w:before="12" w:line="23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Система подготовки учащихся 4 классов к всероссийским проверочным работам.</w:t>
            </w:r>
          </w:p>
          <w:p w:rsidR="00204107" w:rsidRDefault="003464DB">
            <w:pPr>
              <w:pStyle w:val="TableParagraph"/>
              <w:numPr>
                <w:ilvl w:val="1"/>
                <w:numId w:val="5"/>
              </w:numPr>
              <w:tabs>
                <w:tab w:val="left" w:pos="832"/>
              </w:tabs>
              <w:spacing w:line="341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самообразования.</w:t>
            </w:r>
          </w:p>
          <w:p w:rsidR="00204107" w:rsidRDefault="003464D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  <w:tab w:val="left" w:pos="1795"/>
                <w:tab w:val="left" w:pos="1882"/>
                <w:tab w:val="left" w:pos="2774"/>
                <w:tab w:val="left" w:pos="3633"/>
                <w:tab w:val="left" w:pos="3672"/>
                <w:tab w:val="left" w:pos="4580"/>
                <w:tab w:val="left" w:pos="4623"/>
                <w:tab w:val="left" w:pos="5201"/>
                <w:tab w:val="left" w:pos="5240"/>
                <w:tab w:val="left" w:pos="5525"/>
              </w:tabs>
              <w:spacing w:before="272"/>
              <w:ind w:left="112" w:right="8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</w:t>
            </w:r>
            <w:r>
              <w:rPr>
                <w:spacing w:val="-2"/>
                <w:sz w:val="24"/>
              </w:rPr>
              <w:t>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 xml:space="preserve">методического сопровождения преподавания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СанПиНа,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режима обучения в первом полугодии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безбаллов</w:t>
            </w:r>
            <w:r>
              <w:rPr>
                <w:sz w:val="24"/>
              </w:rPr>
              <w:t>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занятий обучающихся и домашних заданий.</w:t>
            </w:r>
          </w:p>
        </w:tc>
        <w:tc>
          <w:tcPr>
            <w:tcW w:w="2159" w:type="dxa"/>
          </w:tcPr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04107" w:rsidRDefault="003464DB">
            <w:pPr>
              <w:pStyle w:val="TableParagraph"/>
              <w:spacing w:line="276" w:lineRule="auto"/>
              <w:ind w:left="111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МО</w:t>
            </w: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3464DB">
            <w:pPr>
              <w:pStyle w:val="TableParagraph"/>
              <w:ind w:left="118" w:right="292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04107" w:rsidRDefault="003464D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204107" w:rsidRDefault="00204107">
      <w:pPr>
        <w:rPr>
          <w:sz w:val="24"/>
        </w:rPr>
        <w:sectPr w:rsidR="00204107">
          <w:pgSz w:w="12240" w:h="15840"/>
          <w:pgMar w:top="420" w:right="640" w:bottom="280" w:left="620" w:header="720" w:footer="720" w:gutter="0"/>
          <w:cols w:space="720"/>
        </w:sectPr>
      </w:pPr>
    </w:p>
    <w:tbl>
      <w:tblPr>
        <w:tblW w:w="0" w:type="auto"/>
        <w:tblInd w:w="23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6601"/>
        <w:gridCol w:w="2159"/>
      </w:tblGrid>
      <w:tr w:rsidR="00204107">
        <w:trPr>
          <w:trHeight w:val="5887"/>
        </w:trPr>
        <w:tc>
          <w:tcPr>
            <w:tcW w:w="1877" w:type="dxa"/>
          </w:tcPr>
          <w:p w:rsidR="00204107" w:rsidRDefault="003464DB">
            <w:pPr>
              <w:pStyle w:val="TableParagraph"/>
              <w:spacing w:before="272"/>
              <w:ind w:left="46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13.11.23</w:t>
            </w:r>
          </w:p>
        </w:tc>
        <w:tc>
          <w:tcPr>
            <w:tcW w:w="6601" w:type="dxa"/>
          </w:tcPr>
          <w:p w:rsidR="00204107" w:rsidRDefault="003464D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  <w:p w:rsidR="00204107" w:rsidRDefault="003464DB">
            <w:pPr>
              <w:pStyle w:val="TableParagraph"/>
              <w:tabs>
                <w:tab w:val="left" w:pos="1214"/>
                <w:tab w:val="left" w:pos="2510"/>
                <w:tab w:val="left" w:pos="3406"/>
              </w:tabs>
              <w:spacing w:before="4" w:line="235" w:lineRule="auto"/>
              <w:ind w:left="11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организация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методической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учителей</w:t>
            </w:r>
            <w:r>
              <w:rPr>
                <w:b/>
                <w:sz w:val="24"/>
              </w:rPr>
              <w:tab/>
              <w:t xml:space="preserve">на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z w:val="24"/>
              </w:rPr>
              <w:t>год»</w:t>
            </w:r>
          </w:p>
          <w:p w:rsidR="00204107" w:rsidRDefault="003464DB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  <w:tab w:val="left" w:pos="5381"/>
              </w:tabs>
              <w:spacing w:before="10" w:line="235" w:lineRule="auto"/>
              <w:ind w:right="820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МО </w:t>
            </w:r>
            <w:r>
              <w:rPr>
                <w:sz w:val="24"/>
              </w:rPr>
              <w:t>учителей на новый учебный год.</w:t>
            </w:r>
          </w:p>
          <w:p w:rsidR="00204107" w:rsidRDefault="003464DB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  <w:tab w:val="left" w:pos="5002"/>
              </w:tabs>
              <w:spacing w:before="6" w:line="235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опроверке</w:t>
            </w:r>
            <w:proofErr w:type="spellEnd"/>
            <w:r>
              <w:rPr>
                <w:sz w:val="24"/>
              </w:rPr>
              <w:t xml:space="preserve"> тетрадей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«Инструкция</w:t>
            </w:r>
            <w:r>
              <w:rPr>
                <w:sz w:val="24"/>
              </w:rPr>
              <w:tab/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</w:p>
          <w:p w:rsidR="00204107" w:rsidRDefault="003464DB">
            <w:pPr>
              <w:pStyle w:val="TableParagraph"/>
              <w:tabs>
                <w:tab w:val="left" w:pos="2275"/>
                <w:tab w:val="left" w:pos="3797"/>
                <w:tab w:val="left" w:pos="6248"/>
              </w:tabs>
              <w:spacing w:before="2"/>
              <w:ind w:left="112" w:right="22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единогоорфографического</w:t>
            </w:r>
            <w:proofErr w:type="spellEnd"/>
            <w:r>
              <w:rPr>
                <w:sz w:val="24"/>
              </w:rPr>
              <w:t xml:space="preserve"> режима в начальных классах» </w:t>
            </w:r>
            <w:r>
              <w:rPr>
                <w:spacing w:val="-2"/>
                <w:sz w:val="24"/>
              </w:rPr>
              <w:t>3.Организация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первоклассников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адаптационный период.</w:t>
            </w:r>
          </w:p>
          <w:p w:rsidR="00204107" w:rsidRDefault="003464DB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1874"/>
                <w:tab w:val="left" w:pos="3987"/>
                <w:tab w:val="left" w:pos="5259"/>
                <w:tab w:val="left" w:pos="6092"/>
              </w:tabs>
              <w:spacing w:line="249" w:lineRule="auto"/>
              <w:ind w:right="250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русскому </w:t>
            </w:r>
            <w:r>
              <w:rPr>
                <w:sz w:val="24"/>
              </w:rPr>
              <w:t>языку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начальной школе.</w:t>
            </w:r>
          </w:p>
          <w:p w:rsidR="00204107" w:rsidRDefault="003464D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269" w:lineRule="exact"/>
              <w:ind w:left="319" w:hanging="1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>
              <w:rPr>
                <w:spacing w:val="-2"/>
                <w:sz w:val="24"/>
              </w:rPr>
              <w:t>5</w:t>
            </w:r>
          </w:p>
          <w:p w:rsidR="00204107" w:rsidRDefault="003464DB">
            <w:pPr>
              <w:pStyle w:val="TableParagraph"/>
              <w:ind w:left="290" w:right="637" w:hanging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Формирование профессиональной компетентности педагога на</w:t>
            </w:r>
            <w:r>
              <w:rPr>
                <w:sz w:val="24"/>
              </w:rPr>
              <w:t>чальной школы для качественной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обновленному</w:t>
            </w:r>
            <w:proofErr w:type="gramEnd"/>
            <w:r>
              <w:rPr>
                <w:sz w:val="24"/>
              </w:rPr>
              <w:t xml:space="preserve"> ФГОС НОО</w:t>
            </w:r>
            <w:r>
              <w:rPr>
                <w:b/>
                <w:sz w:val="24"/>
              </w:rPr>
              <w:t>»</w:t>
            </w:r>
          </w:p>
          <w:p w:rsidR="00204107" w:rsidRDefault="003464DB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1"/>
              <w:ind w:left="259" w:right="293"/>
              <w:jc w:val="lef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олимпиады, проекты и классные часы в начальной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школе, их анализ.</w:t>
            </w:r>
          </w:p>
        </w:tc>
        <w:tc>
          <w:tcPr>
            <w:tcW w:w="2159" w:type="dxa"/>
          </w:tcPr>
          <w:p w:rsidR="00204107" w:rsidRDefault="0020410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204107" w:rsidRDefault="003464DB">
            <w:pPr>
              <w:pStyle w:val="TableParagraph"/>
              <w:spacing w:line="276" w:lineRule="auto"/>
              <w:ind w:left="111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204107">
        <w:trPr>
          <w:trHeight w:val="5344"/>
        </w:trPr>
        <w:tc>
          <w:tcPr>
            <w:tcW w:w="1877" w:type="dxa"/>
          </w:tcPr>
          <w:p w:rsidR="00204107" w:rsidRDefault="0020410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04107" w:rsidRDefault="003464DB">
            <w:pPr>
              <w:pStyle w:val="TableParagraph"/>
              <w:ind w:left="97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27.01.24</w:t>
            </w:r>
          </w:p>
        </w:tc>
        <w:tc>
          <w:tcPr>
            <w:tcW w:w="6601" w:type="dxa"/>
          </w:tcPr>
          <w:p w:rsidR="00204107" w:rsidRDefault="003464DB">
            <w:pPr>
              <w:pStyle w:val="TableParagraph"/>
              <w:spacing w:before="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№3</w:t>
            </w:r>
          </w:p>
          <w:p w:rsidR="00204107" w:rsidRDefault="003464DB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обновлённого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ФГОС-</w:t>
            </w:r>
            <w:r>
              <w:rPr>
                <w:b/>
                <w:spacing w:val="-2"/>
                <w:sz w:val="24"/>
              </w:rPr>
              <w:t>3НОО»</w:t>
            </w:r>
          </w:p>
          <w:p w:rsidR="00204107" w:rsidRDefault="003464DB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4" w:line="320" w:lineRule="exact"/>
              <w:ind w:left="390" w:hanging="2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МО:</w:t>
            </w:r>
          </w:p>
          <w:p w:rsidR="00204107" w:rsidRDefault="003464DB">
            <w:pPr>
              <w:pStyle w:val="TableParagraph"/>
              <w:ind w:left="112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Формирование профессиональной 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начальной школы для качественной подготовки и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 по </w:t>
            </w:r>
            <w:proofErr w:type="gramStart"/>
            <w:r>
              <w:rPr>
                <w:sz w:val="24"/>
              </w:rPr>
              <w:t>обновленному</w:t>
            </w:r>
            <w:proofErr w:type="gramEnd"/>
            <w:r>
              <w:rPr>
                <w:sz w:val="24"/>
              </w:rPr>
              <w:t xml:space="preserve"> ФГОС НОО</w:t>
            </w:r>
            <w:r>
              <w:rPr>
                <w:b/>
                <w:sz w:val="24"/>
              </w:rPr>
              <w:t>»</w:t>
            </w:r>
          </w:p>
          <w:p w:rsidR="00204107" w:rsidRDefault="003464DB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  <w:tab w:val="left" w:pos="1949"/>
                <w:tab w:val="left" w:pos="2455"/>
                <w:tab w:val="left" w:pos="3185"/>
                <w:tab w:val="left" w:pos="4988"/>
                <w:tab w:val="left" w:pos="5907"/>
              </w:tabs>
              <w:spacing w:before="7" w:line="232" w:lineRule="auto"/>
              <w:ind w:left="112"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Обновлённый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НОО: </w:t>
            </w:r>
            <w:r>
              <w:rPr>
                <w:sz w:val="24"/>
              </w:rPr>
              <w:t>содер</w:t>
            </w:r>
            <w:r>
              <w:rPr>
                <w:sz w:val="24"/>
              </w:rPr>
              <w:t>жание, механизмы реализации»</w:t>
            </w:r>
          </w:p>
          <w:p w:rsidR="00204107" w:rsidRDefault="003464D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  <w:tab w:val="left" w:pos="1976"/>
                <w:tab w:val="left" w:pos="2508"/>
                <w:tab w:val="left" w:pos="3266"/>
                <w:tab w:val="left" w:pos="4753"/>
                <w:tab w:val="left" w:pos="6387"/>
              </w:tabs>
              <w:spacing w:before="2"/>
              <w:ind w:right="8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«Проектная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обновлённом</w:t>
            </w:r>
            <w:proofErr w:type="gramEnd"/>
            <w:r>
              <w:rPr>
                <w:sz w:val="24"/>
              </w:rPr>
              <w:t xml:space="preserve"> ФГОС».</w:t>
            </w:r>
          </w:p>
          <w:p w:rsidR="00204107" w:rsidRDefault="003464DB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6" w:line="235" w:lineRule="auto"/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Анализ результатов контрольных работ и </w:t>
            </w:r>
            <w:proofErr w:type="spellStart"/>
            <w:r>
              <w:rPr>
                <w:sz w:val="24"/>
              </w:rPr>
              <w:t>итоговобучения</w:t>
            </w:r>
            <w:proofErr w:type="spellEnd"/>
            <w:r>
              <w:rPr>
                <w:sz w:val="24"/>
              </w:rPr>
              <w:t xml:space="preserve"> учащихся начальной школы в первой четверти.</w:t>
            </w:r>
          </w:p>
          <w:p w:rsidR="00204107" w:rsidRDefault="003464DB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  <w:tab w:val="left" w:pos="1351"/>
                <w:tab w:val="left" w:pos="2568"/>
                <w:tab w:val="left" w:pos="3734"/>
                <w:tab w:val="left" w:pos="4112"/>
                <w:tab w:val="left" w:pos="4697"/>
              </w:tabs>
              <w:spacing w:before="22"/>
              <w:ind w:left="393" w:hanging="2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тетрадей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классах</w:t>
            </w:r>
          </w:p>
          <w:p w:rsidR="00204107" w:rsidRDefault="003464DB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режим»</w:t>
            </w:r>
          </w:p>
          <w:p w:rsidR="00204107" w:rsidRDefault="003464DB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before="3" w:line="298" w:lineRule="exact"/>
              <w:ind w:left="423" w:hanging="311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204107" w:rsidRDefault="003464DB">
            <w:pPr>
              <w:pStyle w:val="TableParagraph"/>
              <w:numPr>
                <w:ilvl w:val="0"/>
                <w:numId w:val="9"/>
              </w:numPr>
              <w:tabs>
                <w:tab w:val="left" w:pos="784"/>
              </w:tabs>
              <w:spacing w:before="4" w:line="235" w:lineRule="auto"/>
              <w:ind w:right="87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успеваемости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204107" w:rsidRDefault="003464DB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2159" w:type="dxa"/>
          </w:tcPr>
          <w:p w:rsidR="00204107" w:rsidRDefault="00204107">
            <w:pPr>
              <w:pStyle w:val="TableParagraph"/>
              <w:rPr>
                <w:sz w:val="24"/>
              </w:rPr>
            </w:pPr>
          </w:p>
        </w:tc>
      </w:tr>
      <w:tr w:rsidR="00204107">
        <w:trPr>
          <w:trHeight w:val="1888"/>
        </w:trPr>
        <w:tc>
          <w:tcPr>
            <w:tcW w:w="1877" w:type="dxa"/>
          </w:tcPr>
          <w:p w:rsidR="00204107" w:rsidRDefault="003464DB">
            <w:pPr>
              <w:pStyle w:val="TableParagraph"/>
              <w:spacing w:before="275"/>
              <w:ind w:left="97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24.03.24</w:t>
            </w:r>
          </w:p>
        </w:tc>
        <w:tc>
          <w:tcPr>
            <w:tcW w:w="6601" w:type="dxa"/>
          </w:tcPr>
          <w:p w:rsidR="00204107" w:rsidRDefault="003464D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:rsidR="00204107" w:rsidRDefault="003464DB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сделать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воспитывающим?»</w:t>
            </w:r>
          </w:p>
          <w:p w:rsidR="00204107" w:rsidRDefault="003464DB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46" w:line="280" w:lineRule="auto"/>
              <w:ind w:right="887" w:firstLine="0"/>
              <w:rPr>
                <w:sz w:val="24"/>
              </w:rPr>
            </w:pPr>
            <w:r>
              <w:rPr>
                <w:sz w:val="24"/>
              </w:rPr>
              <w:t>Выступление по</w:t>
            </w:r>
            <w:r>
              <w:rPr>
                <w:sz w:val="24"/>
              </w:rPr>
              <w:t xml:space="preserve"> теме самообразования «Структура 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 требований обновлённого стандарта »</w:t>
            </w:r>
          </w:p>
        </w:tc>
        <w:tc>
          <w:tcPr>
            <w:tcW w:w="2159" w:type="dxa"/>
          </w:tcPr>
          <w:p w:rsidR="00204107" w:rsidRDefault="00204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204107" w:rsidRDefault="003464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</w:tbl>
    <w:p w:rsidR="00204107" w:rsidRDefault="00204107">
      <w:pPr>
        <w:jc w:val="center"/>
        <w:rPr>
          <w:sz w:val="24"/>
        </w:rPr>
        <w:sectPr w:rsidR="00204107">
          <w:pgSz w:w="12240" w:h="15840"/>
          <w:pgMar w:top="400" w:right="640" w:bottom="280" w:left="620" w:header="720" w:footer="720" w:gutter="0"/>
          <w:cols w:space="720"/>
        </w:sectPr>
      </w:pPr>
    </w:p>
    <w:tbl>
      <w:tblPr>
        <w:tblW w:w="0" w:type="auto"/>
        <w:tblInd w:w="23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6601"/>
        <w:gridCol w:w="2159"/>
      </w:tblGrid>
      <w:tr w:rsidR="00204107">
        <w:trPr>
          <w:trHeight w:val="2827"/>
        </w:trPr>
        <w:tc>
          <w:tcPr>
            <w:tcW w:w="1877" w:type="dxa"/>
          </w:tcPr>
          <w:p w:rsidR="00204107" w:rsidRDefault="00204107">
            <w:pPr>
              <w:pStyle w:val="TableParagraph"/>
              <w:rPr>
                <w:sz w:val="24"/>
              </w:rPr>
            </w:pPr>
          </w:p>
        </w:tc>
        <w:tc>
          <w:tcPr>
            <w:tcW w:w="6601" w:type="dxa"/>
          </w:tcPr>
          <w:p w:rsidR="00204107" w:rsidRDefault="003464DB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ind w:right="1233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«Базовые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технологии»</w:t>
            </w:r>
          </w:p>
          <w:p w:rsidR="00204107" w:rsidRDefault="003464DB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ind w:left="323" w:hanging="2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  <w:p w:rsidR="00204107" w:rsidRDefault="003464DB">
            <w:pPr>
              <w:pStyle w:val="TableParagraph"/>
              <w:ind w:left="112" w:right="75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тетрадей по математике и русскому языку.</w:t>
            </w:r>
          </w:p>
          <w:p w:rsidR="00204107" w:rsidRDefault="003464DB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204107" w:rsidRDefault="003464DB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before="46" w:line="280" w:lineRule="auto"/>
              <w:ind w:right="73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контрольных работ, итогов качества 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успеваемости учащихся 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за 3 четверть.</w:t>
            </w:r>
          </w:p>
        </w:tc>
        <w:tc>
          <w:tcPr>
            <w:tcW w:w="2159" w:type="dxa"/>
          </w:tcPr>
          <w:p w:rsidR="00204107" w:rsidRDefault="00204107">
            <w:pPr>
              <w:pStyle w:val="TableParagraph"/>
              <w:rPr>
                <w:sz w:val="24"/>
              </w:rPr>
            </w:pPr>
          </w:p>
        </w:tc>
      </w:tr>
      <w:tr w:rsidR="00204107">
        <w:trPr>
          <w:trHeight w:val="7642"/>
        </w:trPr>
        <w:tc>
          <w:tcPr>
            <w:tcW w:w="1877" w:type="dxa"/>
          </w:tcPr>
          <w:p w:rsidR="00204107" w:rsidRDefault="003464DB">
            <w:pPr>
              <w:pStyle w:val="TableParagraph"/>
              <w:spacing w:before="272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30.05.24</w:t>
            </w:r>
          </w:p>
        </w:tc>
        <w:tc>
          <w:tcPr>
            <w:tcW w:w="6601" w:type="dxa"/>
          </w:tcPr>
          <w:p w:rsidR="00204107" w:rsidRDefault="003464DB">
            <w:pPr>
              <w:pStyle w:val="TableParagraph"/>
              <w:spacing w:before="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204107" w:rsidRDefault="003464DB">
            <w:pPr>
              <w:pStyle w:val="TableParagraph"/>
              <w:tabs>
                <w:tab w:val="left" w:pos="1091"/>
                <w:tab w:val="left" w:pos="2779"/>
                <w:tab w:val="left" w:pos="3946"/>
                <w:tab w:val="left" w:pos="4690"/>
              </w:tabs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темой:</w:t>
            </w:r>
          </w:p>
          <w:p w:rsidR="00204107" w:rsidRDefault="003464DB">
            <w:pPr>
              <w:pStyle w:val="TableParagraph"/>
              <w:tabs>
                <w:tab w:val="left" w:pos="2213"/>
                <w:tab w:val="left" w:pos="3489"/>
                <w:tab w:val="left" w:pos="3987"/>
                <w:tab w:val="left" w:pos="4997"/>
                <w:tab w:val="left" w:pos="6108"/>
              </w:tabs>
              <w:spacing w:before="10"/>
              <w:ind w:left="112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профессиональной компетентности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начальной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школы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для </w:t>
            </w:r>
            <w:r>
              <w:rPr>
                <w:b/>
                <w:sz w:val="24"/>
              </w:rPr>
              <w:t>качественной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обученности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proofErr w:type="gramStart"/>
            <w:r>
              <w:rPr>
                <w:b/>
                <w:sz w:val="24"/>
              </w:rPr>
              <w:t>обновленному</w:t>
            </w:r>
            <w:proofErr w:type="gramEnd"/>
            <w:r>
              <w:rPr>
                <w:b/>
                <w:sz w:val="24"/>
              </w:rPr>
              <w:t xml:space="preserve"> ФГОС НОО»</w:t>
            </w:r>
          </w:p>
          <w:p w:rsidR="00204107" w:rsidRDefault="003464DB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5" w:line="232" w:lineRule="auto"/>
              <w:ind w:right="1090" w:firstLine="0"/>
              <w:rPr>
                <w:sz w:val="28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темеметодического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объединения.</w:t>
            </w:r>
          </w:p>
          <w:p w:rsidR="00204107" w:rsidRDefault="003464DB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2" w:line="316" w:lineRule="exact"/>
              <w:ind w:left="322" w:hanging="210"/>
              <w:rPr>
                <w:sz w:val="26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  <w:p w:rsidR="00204107" w:rsidRDefault="003464D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преемственности: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школа.</w:t>
            </w:r>
          </w:p>
          <w:p w:rsidR="00204107" w:rsidRDefault="003464DB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9" w:line="232" w:lineRule="auto"/>
              <w:ind w:right="917" w:firstLine="0"/>
              <w:rPr>
                <w:sz w:val="28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всероссийским проверочным работам </w:t>
            </w:r>
            <w:proofErr w:type="spellStart"/>
            <w:r>
              <w:rPr>
                <w:sz w:val="24"/>
              </w:rPr>
              <w:t>ипромежуточной</w:t>
            </w:r>
            <w:proofErr w:type="spellEnd"/>
            <w:r>
              <w:rPr>
                <w:sz w:val="24"/>
              </w:rPr>
              <w:t xml:space="preserve"> аттестации.</w:t>
            </w:r>
          </w:p>
          <w:p w:rsidR="00204107" w:rsidRDefault="003464DB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13" w:line="230" w:lineRule="auto"/>
              <w:ind w:right="969" w:firstLine="0"/>
              <w:rPr>
                <w:sz w:val="26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сформированностиУУД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  <w:p w:rsidR="00204107" w:rsidRDefault="003464DB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12" w:line="232" w:lineRule="auto"/>
              <w:ind w:right="69" w:firstLine="0"/>
              <w:rPr>
                <w:sz w:val="26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 их анализ.</w:t>
            </w:r>
          </w:p>
          <w:p w:rsidR="00204107" w:rsidRDefault="003464DB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2" w:line="318" w:lineRule="exact"/>
              <w:ind w:left="322" w:hanging="210"/>
              <w:rPr>
                <w:sz w:val="26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4классе.</w:t>
            </w:r>
          </w:p>
          <w:p w:rsidR="00204107" w:rsidRDefault="003464DB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line="316" w:lineRule="exact"/>
              <w:ind w:left="322" w:hanging="212"/>
              <w:rPr>
                <w:sz w:val="26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  <w:p w:rsidR="00204107" w:rsidRDefault="003464DB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  <w:tab w:val="left" w:pos="2304"/>
                <w:tab w:val="left" w:pos="3595"/>
                <w:tab w:val="left" w:pos="5074"/>
              </w:tabs>
              <w:spacing w:before="6" w:line="232" w:lineRule="auto"/>
              <w:ind w:right="403" w:firstLine="0"/>
              <w:rPr>
                <w:sz w:val="26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школьного </w:t>
            </w:r>
            <w:r>
              <w:rPr>
                <w:sz w:val="24"/>
              </w:rPr>
              <w:t>оздоровительного лагеря с дневным пребыванием</w:t>
            </w:r>
          </w:p>
          <w:p w:rsidR="00204107" w:rsidRDefault="003464DB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1"/>
              <w:ind w:left="292" w:hanging="180"/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204107" w:rsidRDefault="003464D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color w:val="767676"/>
                <w:sz w:val="24"/>
              </w:rPr>
              <w:t>«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04107" w:rsidRDefault="003464DB">
            <w:pPr>
              <w:pStyle w:val="TableParagraph"/>
              <w:tabs>
                <w:tab w:val="left" w:pos="2834"/>
                <w:tab w:val="left" w:pos="5235"/>
              </w:tabs>
              <w:spacing w:before="48" w:line="247" w:lineRule="auto"/>
              <w:ind w:left="112" w:right="372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процесса. </w:t>
            </w:r>
            <w:r>
              <w:rPr>
                <w:sz w:val="24"/>
              </w:rPr>
              <w:t>Достижения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нерешенные проблемы начальной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204107" w:rsidRDefault="003464DB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spacing w:before="31"/>
              <w:ind w:left="412" w:hanging="300"/>
            </w:pPr>
            <w:r>
              <w:rPr>
                <w:sz w:val="24"/>
              </w:rPr>
              <w:t>Предварительный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59" w:type="dxa"/>
          </w:tcPr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rPr>
                <w:b/>
                <w:sz w:val="24"/>
              </w:rPr>
            </w:pPr>
          </w:p>
          <w:p w:rsidR="00204107" w:rsidRDefault="00204107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204107" w:rsidRDefault="003464DB">
            <w:pPr>
              <w:pStyle w:val="TableParagraph"/>
              <w:spacing w:before="1"/>
              <w:ind w:left="622" w:right="549" w:hanging="2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204107" w:rsidRDefault="00204107">
      <w:pPr>
        <w:pStyle w:val="a3"/>
        <w:rPr>
          <w:b/>
        </w:rPr>
      </w:pPr>
    </w:p>
    <w:p w:rsidR="00204107" w:rsidRDefault="00204107">
      <w:pPr>
        <w:pStyle w:val="a3"/>
        <w:rPr>
          <w:b/>
        </w:rPr>
      </w:pPr>
    </w:p>
    <w:p w:rsidR="00204107" w:rsidRDefault="00204107">
      <w:pPr>
        <w:pStyle w:val="a3"/>
        <w:rPr>
          <w:b/>
        </w:rPr>
      </w:pPr>
    </w:p>
    <w:p w:rsidR="00204107" w:rsidRDefault="00204107">
      <w:pPr>
        <w:pStyle w:val="a3"/>
        <w:spacing w:before="104"/>
        <w:rPr>
          <w:b/>
        </w:rPr>
      </w:pPr>
    </w:p>
    <w:p w:rsidR="00204107" w:rsidRDefault="003464DB">
      <w:pPr>
        <w:pStyle w:val="a3"/>
        <w:spacing w:before="1"/>
        <w:ind w:left="6471"/>
        <w:rPr>
          <w:sz w:val="28"/>
        </w:rPr>
      </w:pPr>
      <w:r>
        <w:t>Руководитель</w:t>
      </w:r>
      <w:r>
        <w:rPr>
          <w:spacing w:val="-8"/>
        </w:rPr>
        <w:t xml:space="preserve"> </w:t>
      </w:r>
      <w:r>
        <w:t>МО:</w:t>
      </w:r>
      <w:r>
        <w:rPr>
          <w:spacing w:val="-5"/>
        </w:rPr>
        <w:t xml:space="preserve"> </w:t>
      </w:r>
      <w:r>
        <w:t>Васильева</w:t>
      </w:r>
      <w:r>
        <w:rPr>
          <w:spacing w:val="-6"/>
        </w:rPr>
        <w:t xml:space="preserve"> </w:t>
      </w:r>
      <w:r>
        <w:rPr>
          <w:spacing w:val="-4"/>
        </w:rPr>
        <w:t>Т.П</w:t>
      </w:r>
      <w:r>
        <w:rPr>
          <w:spacing w:val="-4"/>
          <w:sz w:val="28"/>
        </w:rPr>
        <w:t>.</w:t>
      </w:r>
    </w:p>
    <w:sectPr w:rsidR="00204107">
      <w:type w:val="continuous"/>
      <w:pgSz w:w="12240" w:h="15840"/>
      <w:pgMar w:top="40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07" w:rsidRDefault="003464DB">
      <w:r>
        <w:separator/>
      </w:r>
    </w:p>
  </w:endnote>
  <w:endnote w:type="continuationSeparator" w:id="0">
    <w:p w:rsidR="00204107" w:rsidRDefault="0034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07" w:rsidRDefault="003464DB">
      <w:r>
        <w:separator/>
      </w:r>
    </w:p>
  </w:footnote>
  <w:footnote w:type="continuationSeparator" w:id="0">
    <w:p w:rsidR="00204107" w:rsidRDefault="0034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67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5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9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6" w:hanging="181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79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8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6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13" w:hanging="363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240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258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08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706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>
      <w:start w:val="4"/>
      <w:numFmt w:val="decimal"/>
      <w:lvlText w:val="%1."/>
      <w:lvlJc w:val="left"/>
      <w:pPr>
        <w:ind w:left="11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7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4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5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6" w:hanging="212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7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4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5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6" w:hanging="212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>
      <w:start w:val="4"/>
      <w:numFmt w:val="decimal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6" w:hanging="240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>
      <w:start w:val="2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7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4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5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6" w:hanging="212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2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360"/>
      </w:pPr>
      <w:rPr>
        <w:rFonts w:hint="default"/>
        <w:lang w:val="ru-RU" w:eastAsia="en-US" w:bidi="ar-SA"/>
      </w:rPr>
    </w:lvl>
  </w:abstractNum>
  <w:abstractNum w:abstractNumId="1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hint="default"/>
        <w:spacing w:val="0"/>
        <w:w w:val="88"/>
        <w:lang w:val="ru-RU" w:eastAsia="en-US" w:bidi="ar-SA"/>
      </w:rPr>
    </w:lvl>
    <w:lvl w:ilvl="1">
      <w:numFmt w:val="bullet"/>
      <w:lvlText w:val="•"/>
      <w:lvlJc w:val="left"/>
      <w:pPr>
        <w:ind w:left="767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4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6" w:hanging="281"/>
      </w:pPr>
      <w:rPr>
        <w:rFonts w:hint="default"/>
        <w:lang w:val="ru-RU" w:eastAsia="en-US" w:bidi="ar-SA"/>
      </w:rPr>
    </w:lvl>
  </w:abstractNum>
  <w:abstractNum w:abstractNumId="11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39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19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8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2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4107"/>
    <w:rsid w:val="00204107"/>
    <w:rsid w:val="003464DB"/>
    <w:rsid w:val="7D8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26" w:right="709"/>
      <w:jc w:val="center"/>
    </w:pPr>
    <w:rPr>
      <w:b/>
      <w:bCs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53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26" w:right="709"/>
      <w:jc w:val="center"/>
    </w:pPr>
    <w:rPr>
      <w:b/>
      <w:bCs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53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1723</Words>
  <Characters>9823</Characters>
  <Application>Microsoft Office Word</Application>
  <DocSecurity>0</DocSecurity>
  <Lines>81</Lines>
  <Paragraphs>23</Paragraphs>
  <ScaleCrop>false</ScaleCrop>
  <Company>Home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ученик3</cp:lastModifiedBy>
  <cp:revision>2</cp:revision>
  <dcterms:created xsi:type="dcterms:W3CDTF">2024-10-24T14:53:00Z</dcterms:created>
  <dcterms:modified xsi:type="dcterms:W3CDTF">2024-10-31T07:57:00Z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1049-12.2.0.17562</vt:lpwstr>
  </property>
  <property fmtid="{D5CDD505-2E9C-101B-9397-08002B2CF9AE}" pid="7" name="ICV">
    <vt:lpwstr>A374C56546A44E4E8A620C0CC4224932_12</vt:lpwstr>
  </property>
</Properties>
</file>