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E34" w:rsidRDefault="00B34939" w:rsidP="00B34939">
      <w:pPr>
        <w:pStyle w:val="a3"/>
        <w:spacing w:before="67"/>
        <w:ind w:left="151"/>
        <w:jc w:val="center"/>
      </w:pPr>
      <w:r>
        <w:t>Муниципальное</w:t>
      </w:r>
      <w:r>
        <w:rPr>
          <w:spacing w:val="-10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137E34" w:rsidRDefault="00B34939" w:rsidP="00B34939">
      <w:pPr>
        <w:pStyle w:val="a3"/>
        <w:ind w:left="1493" w:right="2786" w:firstLine="2"/>
        <w:jc w:val="center"/>
      </w:pPr>
      <w:r>
        <w:t>«</w:t>
      </w:r>
      <w:proofErr w:type="spellStart"/>
      <w:r>
        <w:t>Сугайкасинская</w:t>
      </w:r>
      <w:proofErr w:type="spellEnd"/>
      <w:r>
        <w:t xml:space="preserve"> основная общеобразовательная школа»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Канашского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муниципального</w:t>
      </w:r>
      <w:r>
        <w:rPr>
          <w:spacing w:val="-11"/>
        </w:rPr>
        <w:t xml:space="preserve"> </w:t>
      </w:r>
      <w:r>
        <w:t>округа</w:t>
      </w:r>
      <w:r>
        <w:rPr>
          <w:spacing w:val="-12"/>
        </w:rPr>
        <w:t xml:space="preserve"> </w:t>
      </w:r>
      <w:r>
        <w:t>Чувашской</w:t>
      </w:r>
      <w:r>
        <w:rPr>
          <w:spacing w:val="-11"/>
        </w:rPr>
        <w:t xml:space="preserve"> </w:t>
      </w:r>
      <w:r>
        <w:t>Республики</w:t>
      </w:r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spacing w:before="1"/>
        <w:rPr>
          <w:sz w:val="17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9"/>
        <w:gridCol w:w="3509"/>
        <w:gridCol w:w="3422"/>
      </w:tblGrid>
      <w:tr w:rsidR="00137E34">
        <w:trPr>
          <w:trHeight w:val="1739"/>
        </w:trPr>
        <w:tc>
          <w:tcPr>
            <w:tcW w:w="2859" w:type="dxa"/>
          </w:tcPr>
          <w:p w:rsidR="00137E34" w:rsidRPr="00B34939" w:rsidRDefault="00B34939">
            <w:pPr>
              <w:pStyle w:val="TableParagraph"/>
              <w:spacing w:line="266" w:lineRule="exact"/>
              <w:ind w:left="197" w:right="172"/>
              <w:jc w:val="center"/>
              <w:rPr>
                <w:sz w:val="24"/>
              </w:rPr>
            </w:pPr>
            <w:r w:rsidRPr="00B34939">
              <w:rPr>
                <w:sz w:val="24"/>
              </w:rPr>
              <w:t>РАССМОТРЕНО</w:t>
            </w:r>
          </w:p>
          <w:p w:rsidR="00137E34" w:rsidRPr="00B34939" w:rsidRDefault="00B34939">
            <w:pPr>
              <w:pStyle w:val="TableParagraph"/>
              <w:spacing w:before="12"/>
              <w:ind w:left="197" w:right="172"/>
              <w:jc w:val="center"/>
              <w:rPr>
                <w:sz w:val="24"/>
              </w:rPr>
            </w:pPr>
            <w:r w:rsidRPr="00B34939">
              <w:rPr>
                <w:sz w:val="24"/>
              </w:rPr>
              <w:t>На</w:t>
            </w:r>
            <w:r w:rsidRPr="00B34939">
              <w:rPr>
                <w:spacing w:val="-4"/>
                <w:sz w:val="24"/>
              </w:rPr>
              <w:t xml:space="preserve"> </w:t>
            </w:r>
            <w:r w:rsidRPr="00B34939">
              <w:rPr>
                <w:sz w:val="24"/>
              </w:rPr>
              <w:t>заседании ШМО</w:t>
            </w:r>
          </w:p>
          <w:p w:rsidR="00137E34" w:rsidRPr="00B34939" w:rsidRDefault="00B34939">
            <w:pPr>
              <w:pStyle w:val="TableParagraph"/>
              <w:ind w:left="196" w:right="172"/>
              <w:jc w:val="center"/>
              <w:rPr>
                <w:sz w:val="24"/>
              </w:rPr>
            </w:pPr>
            <w:r w:rsidRPr="00B34939">
              <w:rPr>
                <w:sz w:val="24"/>
              </w:rPr>
              <w:t>Протокол</w:t>
            </w:r>
            <w:r w:rsidRPr="00B34939">
              <w:rPr>
                <w:spacing w:val="-10"/>
                <w:sz w:val="24"/>
              </w:rPr>
              <w:t xml:space="preserve"> </w:t>
            </w:r>
            <w:r w:rsidRPr="00B34939">
              <w:rPr>
                <w:sz w:val="24"/>
              </w:rPr>
              <w:t>№</w:t>
            </w:r>
            <w:r w:rsidRPr="00B34939">
              <w:rPr>
                <w:spacing w:val="-7"/>
                <w:sz w:val="24"/>
              </w:rPr>
              <w:t xml:space="preserve"> </w:t>
            </w:r>
            <w:r w:rsidRPr="00B34939">
              <w:rPr>
                <w:sz w:val="24"/>
              </w:rPr>
              <w:t>1</w:t>
            </w:r>
          </w:p>
          <w:p w:rsidR="00137E34" w:rsidRPr="00B34939" w:rsidRDefault="00B34939">
            <w:pPr>
              <w:pStyle w:val="TableParagraph"/>
              <w:spacing w:before="2" w:line="256" w:lineRule="exact"/>
              <w:ind w:left="171" w:right="172"/>
              <w:jc w:val="center"/>
              <w:rPr>
                <w:sz w:val="24"/>
              </w:rPr>
            </w:pPr>
            <w:r w:rsidRPr="00B34939">
              <w:rPr>
                <w:sz w:val="24"/>
              </w:rPr>
              <w:t>от</w:t>
            </w:r>
            <w:r w:rsidRPr="00B34939">
              <w:rPr>
                <w:spacing w:val="-12"/>
                <w:sz w:val="24"/>
              </w:rPr>
              <w:t xml:space="preserve"> </w:t>
            </w:r>
            <w:r w:rsidRPr="00B34939">
              <w:rPr>
                <w:sz w:val="24"/>
              </w:rPr>
              <w:t>29</w:t>
            </w:r>
            <w:r w:rsidRPr="00B34939">
              <w:rPr>
                <w:spacing w:val="-12"/>
                <w:sz w:val="24"/>
              </w:rPr>
              <w:t xml:space="preserve"> </w:t>
            </w:r>
            <w:r w:rsidRPr="00B34939">
              <w:rPr>
                <w:sz w:val="24"/>
              </w:rPr>
              <w:t>августа</w:t>
            </w:r>
            <w:r w:rsidRPr="00B34939">
              <w:rPr>
                <w:spacing w:val="-12"/>
                <w:sz w:val="24"/>
              </w:rPr>
              <w:t xml:space="preserve"> </w:t>
            </w:r>
            <w:r w:rsidRPr="00B34939">
              <w:rPr>
                <w:sz w:val="24"/>
              </w:rPr>
              <w:t>202</w:t>
            </w:r>
            <w:r w:rsidRPr="00B34939">
              <w:rPr>
                <w:sz w:val="24"/>
              </w:rPr>
              <w:t>4</w:t>
            </w:r>
            <w:r w:rsidRPr="00B34939">
              <w:rPr>
                <w:spacing w:val="-11"/>
                <w:sz w:val="24"/>
              </w:rPr>
              <w:t xml:space="preserve"> </w:t>
            </w:r>
            <w:r w:rsidRPr="00B34939">
              <w:rPr>
                <w:sz w:val="24"/>
              </w:rPr>
              <w:t>г.</w:t>
            </w:r>
          </w:p>
        </w:tc>
        <w:tc>
          <w:tcPr>
            <w:tcW w:w="3509" w:type="dxa"/>
          </w:tcPr>
          <w:p w:rsidR="00137E34" w:rsidRPr="00B34939" w:rsidRDefault="00B34939" w:rsidP="00B34939">
            <w:pPr>
              <w:pStyle w:val="TableParagraph"/>
              <w:spacing w:before="81" w:line="275" w:lineRule="exact"/>
              <w:ind w:left="445" w:right="375"/>
              <w:jc w:val="center"/>
              <w:rPr>
                <w:sz w:val="24"/>
              </w:rPr>
            </w:pPr>
            <w:r w:rsidRPr="00B34939">
              <w:rPr>
                <w:sz w:val="24"/>
              </w:rPr>
              <w:t>СОГЛАСОВАНО</w:t>
            </w:r>
          </w:p>
          <w:p w:rsidR="00137E34" w:rsidRPr="00B34939" w:rsidRDefault="00B34939" w:rsidP="00B34939">
            <w:pPr>
              <w:pStyle w:val="TableParagraph"/>
              <w:ind w:left="454" w:right="375"/>
              <w:jc w:val="center"/>
              <w:rPr>
                <w:sz w:val="24"/>
              </w:rPr>
            </w:pPr>
            <w:r w:rsidRPr="00B34939">
              <w:rPr>
                <w:sz w:val="24"/>
              </w:rPr>
              <w:t>Заместитель</w:t>
            </w:r>
            <w:r w:rsidRPr="00B34939">
              <w:rPr>
                <w:spacing w:val="-7"/>
                <w:sz w:val="24"/>
              </w:rPr>
              <w:t xml:space="preserve"> </w:t>
            </w:r>
            <w:r w:rsidRPr="00B34939">
              <w:rPr>
                <w:sz w:val="24"/>
              </w:rPr>
              <w:t>директора</w:t>
            </w:r>
            <w:r w:rsidRPr="00B34939">
              <w:rPr>
                <w:spacing w:val="-11"/>
                <w:sz w:val="24"/>
              </w:rPr>
              <w:t xml:space="preserve"> </w:t>
            </w:r>
            <w:r w:rsidRPr="00B34939">
              <w:rPr>
                <w:sz w:val="24"/>
              </w:rPr>
              <w:t>по</w:t>
            </w:r>
            <w:r w:rsidRPr="00B34939">
              <w:rPr>
                <w:spacing w:val="-57"/>
                <w:sz w:val="24"/>
              </w:rPr>
              <w:t xml:space="preserve"> </w:t>
            </w:r>
            <w:r w:rsidRPr="00B34939">
              <w:rPr>
                <w:sz w:val="24"/>
              </w:rPr>
              <w:t>УВР</w:t>
            </w:r>
          </w:p>
          <w:p w:rsidR="00137E34" w:rsidRPr="00B34939" w:rsidRDefault="00137E34" w:rsidP="00B34939">
            <w:pPr>
              <w:pStyle w:val="TableParagraph"/>
              <w:tabs>
                <w:tab w:val="left" w:pos="1853"/>
              </w:tabs>
              <w:spacing w:before="8" w:line="237" w:lineRule="auto"/>
              <w:ind w:left="756" w:right="195" w:hanging="584"/>
              <w:jc w:val="center"/>
              <w:rPr>
                <w:sz w:val="24"/>
                <w:u w:val="single"/>
              </w:rPr>
            </w:pPr>
          </w:p>
          <w:p w:rsidR="00137E34" w:rsidRPr="00B34939" w:rsidRDefault="00B34939" w:rsidP="00B34939">
            <w:pPr>
              <w:pStyle w:val="TableParagraph"/>
              <w:tabs>
                <w:tab w:val="left" w:pos="1853"/>
              </w:tabs>
              <w:spacing w:before="8" w:line="237" w:lineRule="auto"/>
              <w:ind w:left="756" w:right="195" w:hanging="584"/>
              <w:jc w:val="center"/>
              <w:rPr>
                <w:sz w:val="24"/>
              </w:rPr>
            </w:pPr>
            <w:r w:rsidRPr="00B34939">
              <w:rPr>
                <w:sz w:val="24"/>
              </w:rPr>
              <w:t>от</w:t>
            </w:r>
            <w:r w:rsidRPr="00B34939">
              <w:rPr>
                <w:spacing w:val="-5"/>
                <w:sz w:val="24"/>
              </w:rPr>
              <w:t xml:space="preserve"> </w:t>
            </w:r>
            <w:r w:rsidRPr="00B34939">
              <w:rPr>
                <w:sz w:val="24"/>
              </w:rPr>
              <w:t>30</w:t>
            </w:r>
            <w:r w:rsidRPr="00B34939">
              <w:rPr>
                <w:spacing w:val="-5"/>
                <w:sz w:val="24"/>
              </w:rPr>
              <w:t xml:space="preserve"> </w:t>
            </w:r>
            <w:r w:rsidRPr="00B34939">
              <w:rPr>
                <w:sz w:val="24"/>
              </w:rPr>
              <w:t>августа</w:t>
            </w:r>
            <w:r w:rsidRPr="00B34939">
              <w:rPr>
                <w:spacing w:val="-5"/>
                <w:sz w:val="24"/>
              </w:rPr>
              <w:t xml:space="preserve"> </w:t>
            </w:r>
            <w:r w:rsidRPr="00B34939">
              <w:rPr>
                <w:sz w:val="24"/>
              </w:rPr>
              <w:t>202</w:t>
            </w:r>
            <w:r w:rsidRPr="00B34939">
              <w:rPr>
                <w:sz w:val="24"/>
              </w:rPr>
              <w:t>4</w:t>
            </w:r>
            <w:r w:rsidRPr="00B34939">
              <w:rPr>
                <w:spacing w:val="-7"/>
                <w:sz w:val="24"/>
              </w:rPr>
              <w:t xml:space="preserve"> </w:t>
            </w:r>
            <w:r w:rsidRPr="00B34939">
              <w:rPr>
                <w:sz w:val="24"/>
              </w:rPr>
              <w:t>г.</w:t>
            </w:r>
          </w:p>
        </w:tc>
        <w:tc>
          <w:tcPr>
            <w:tcW w:w="3422" w:type="dxa"/>
          </w:tcPr>
          <w:p w:rsidR="00137E34" w:rsidRPr="00B34939" w:rsidRDefault="00B34939">
            <w:pPr>
              <w:pStyle w:val="TableParagraph"/>
              <w:spacing w:before="81" w:line="275" w:lineRule="exact"/>
              <w:ind w:left="876" w:right="877"/>
              <w:jc w:val="center"/>
              <w:rPr>
                <w:sz w:val="24"/>
              </w:rPr>
            </w:pPr>
            <w:r w:rsidRPr="00B34939">
              <w:rPr>
                <w:sz w:val="24"/>
              </w:rPr>
              <w:t>УТВЕРЖДЕНО</w:t>
            </w:r>
          </w:p>
          <w:p w:rsidR="00137E34" w:rsidRPr="00B34939" w:rsidRDefault="00B34939">
            <w:pPr>
              <w:pStyle w:val="TableParagraph"/>
              <w:spacing w:line="275" w:lineRule="exact"/>
              <w:ind w:left="876" w:right="872"/>
              <w:jc w:val="center"/>
              <w:rPr>
                <w:sz w:val="24"/>
              </w:rPr>
            </w:pPr>
            <w:r w:rsidRPr="00B34939">
              <w:rPr>
                <w:sz w:val="24"/>
              </w:rPr>
              <w:t>Директор</w:t>
            </w:r>
          </w:p>
          <w:p w:rsidR="00137E34" w:rsidRPr="00B34939" w:rsidRDefault="00B34939">
            <w:pPr>
              <w:pStyle w:val="TableParagraph"/>
              <w:tabs>
                <w:tab w:val="left" w:pos="1559"/>
              </w:tabs>
              <w:jc w:val="center"/>
              <w:rPr>
                <w:sz w:val="24"/>
              </w:rPr>
            </w:pPr>
            <w:r w:rsidRPr="00B34939">
              <w:rPr>
                <w:sz w:val="24"/>
                <w:u w:val="single"/>
              </w:rPr>
              <w:t xml:space="preserve"> </w:t>
            </w:r>
            <w:r w:rsidRPr="00B34939">
              <w:rPr>
                <w:sz w:val="24"/>
                <w:u w:val="single"/>
              </w:rPr>
              <w:tab/>
            </w:r>
            <w:r w:rsidRPr="00B34939">
              <w:rPr>
                <w:sz w:val="24"/>
              </w:rPr>
              <w:t>Николаев</w:t>
            </w:r>
            <w:r w:rsidRPr="00B34939">
              <w:rPr>
                <w:spacing w:val="-13"/>
                <w:sz w:val="24"/>
              </w:rPr>
              <w:t xml:space="preserve"> </w:t>
            </w:r>
            <w:r w:rsidRPr="00B34939">
              <w:rPr>
                <w:sz w:val="24"/>
              </w:rPr>
              <w:t>С.В.</w:t>
            </w:r>
          </w:p>
          <w:p w:rsidR="00B34939" w:rsidRPr="00B34939" w:rsidRDefault="00B34939">
            <w:pPr>
              <w:pStyle w:val="TableParagraph"/>
              <w:spacing w:before="7" w:line="237" w:lineRule="auto"/>
              <w:ind w:left="675" w:right="695" w:firstLine="249"/>
              <w:rPr>
                <w:sz w:val="24"/>
              </w:rPr>
            </w:pPr>
            <w:r w:rsidRPr="00B34939">
              <w:rPr>
                <w:sz w:val="24"/>
              </w:rPr>
              <w:t>Приказ № 92</w:t>
            </w:r>
          </w:p>
          <w:p w:rsidR="00137E34" w:rsidRPr="00B34939" w:rsidRDefault="00B34939" w:rsidP="00B34939">
            <w:pPr>
              <w:pStyle w:val="TableParagraph"/>
              <w:spacing w:before="7" w:line="237" w:lineRule="auto"/>
              <w:ind w:left="675" w:right="695"/>
              <w:rPr>
                <w:sz w:val="24"/>
              </w:rPr>
            </w:pPr>
            <w:r w:rsidRPr="00B34939">
              <w:rPr>
                <w:spacing w:val="-1"/>
                <w:sz w:val="24"/>
              </w:rPr>
              <w:t>от</w:t>
            </w:r>
            <w:r w:rsidRPr="00B34939">
              <w:rPr>
                <w:spacing w:val="-14"/>
                <w:sz w:val="24"/>
              </w:rPr>
              <w:t xml:space="preserve"> </w:t>
            </w:r>
            <w:r w:rsidRPr="00B34939">
              <w:rPr>
                <w:spacing w:val="-1"/>
                <w:sz w:val="24"/>
              </w:rPr>
              <w:t>30</w:t>
            </w:r>
            <w:r w:rsidRPr="00B34939">
              <w:rPr>
                <w:spacing w:val="-13"/>
                <w:sz w:val="24"/>
              </w:rPr>
              <w:t xml:space="preserve"> </w:t>
            </w:r>
            <w:r w:rsidRPr="00B34939">
              <w:rPr>
                <w:spacing w:val="-1"/>
                <w:sz w:val="24"/>
              </w:rPr>
              <w:t>августа</w:t>
            </w:r>
            <w:r w:rsidRPr="00B34939">
              <w:rPr>
                <w:spacing w:val="-13"/>
                <w:sz w:val="24"/>
              </w:rPr>
              <w:t xml:space="preserve"> </w:t>
            </w:r>
            <w:r w:rsidRPr="00B34939">
              <w:rPr>
                <w:spacing w:val="-1"/>
                <w:sz w:val="24"/>
              </w:rPr>
              <w:t>202</w:t>
            </w:r>
            <w:r w:rsidRPr="00B34939">
              <w:rPr>
                <w:spacing w:val="-1"/>
                <w:sz w:val="24"/>
              </w:rPr>
              <w:t>4</w:t>
            </w:r>
            <w:r w:rsidRPr="00B34939">
              <w:rPr>
                <w:spacing w:val="-13"/>
                <w:sz w:val="24"/>
              </w:rPr>
              <w:t xml:space="preserve"> </w:t>
            </w:r>
            <w:r w:rsidRPr="00B34939">
              <w:rPr>
                <w:sz w:val="24"/>
              </w:rPr>
              <w:t>г.</w:t>
            </w:r>
          </w:p>
        </w:tc>
      </w:tr>
    </w:tbl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  <w:bookmarkStart w:id="0" w:name="_GoBack"/>
      <w:bookmarkEnd w:id="0"/>
    </w:p>
    <w:p w:rsidR="00137E34" w:rsidRDefault="00137E34">
      <w:pPr>
        <w:pStyle w:val="a3"/>
        <w:rPr>
          <w:sz w:val="20"/>
        </w:rPr>
      </w:pPr>
    </w:p>
    <w:p w:rsidR="00137E34" w:rsidRDefault="00137E34">
      <w:pPr>
        <w:pStyle w:val="a3"/>
        <w:rPr>
          <w:sz w:val="20"/>
        </w:rPr>
      </w:pPr>
    </w:p>
    <w:p w:rsidR="00137E34" w:rsidRDefault="00B34939">
      <w:pPr>
        <w:spacing w:before="216" w:line="413" w:lineRule="exact"/>
        <w:ind w:left="1897" w:right="2166"/>
        <w:jc w:val="center"/>
        <w:rPr>
          <w:b/>
          <w:sz w:val="36"/>
        </w:rPr>
      </w:pPr>
      <w:r>
        <w:rPr>
          <w:b/>
          <w:sz w:val="36"/>
        </w:rPr>
        <w:t>План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работы</w:t>
      </w:r>
    </w:p>
    <w:p w:rsidR="00137E34" w:rsidRDefault="00B34939">
      <w:pPr>
        <w:ind w:left="1901" w:right="2166"/>
        <w:jc w:val="center"/>
        <w:rPr>
          <w:b/>
          <w:sz w:val="36"/>
        </w:rPr>
      </w:pPr>
      <w:r>
        <w:rPr>
          <w:b/>
          <w:spacing w:val="-1"/>
          <w:sz w:val="36"/>
        </w:rPr>
        <w:t>школьного</w:t>
      </w:r>
      <w:r>
        <w:rPr>
          <w:b/>
          <w:spacing w:val="-18"/>
          <w:sz w:val="36"/>
        </w:rPr>
        <w:t xml:space="preserve"> </w:t>
      </w:r>
      <w:r>
        <w:rPr>
          <w:b/>
          <w:spacing w:val="-1"/>
          <w:sz w:val="36"/>
        </w:rPr>
        <w:t>методического</w:t>
      </w:r>
      <w:r>
        <w:rPr>
          <w:b/>
          <w:spacing w:val="-17"/>
          <w:sz w:val="36"/>
        </w:rPr>
        <w:t xml:space="preserve"> </w:t>
      </w:r>
      <w:r>
        <w:rPr>
          <w:b/>
          <w:spacing w:val="-1"/>
          <w:sz w:val="36"/>
        </w:rPr>
        <w:t>объединения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классных руководителей</w:t>
      </w:r>
    </w:p>
    <w:p w:rsidR="00137E34" w:rsidRDefault="00B34939">
      <w:pPr>
        <w:ind w:left="1901" w:right="2162"/>
        <w:jc w:val="center"/>
        <w:rPr>
          <w:b/>
          <w:sz w:val="36"/>
        </w:rPr>
      </w:pPr>
      <w:r>
        <w:rPr>
          <w:b/>
          <w:sz w:val="36"/>
        </w:rPr>
        <w:t>на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202</w:t>
      </w:r>
      <w:r>
        <w:rPr>
          <w:b/>
          <w:sz w:val="36"/>
        </w:rPr>
        <w:t>4</w:t>
      </w:r>
      <w:r>
        <w:rPr>
          <w:b/>
          <w:sz w:val="36"/>
        </w:rPr>
        <w:t>-202</w:t>
      </w:r>
      <w:r>
        <w:rPr>
          <w:b/>
          <w:sz w:val="36"/>
        </w:rPr>
        <w:t>5</w:t>
      </w:r>
      <w:r>
        <w:rPr>
          <w:b/>
          <w:spacing w:val="-14"/>
          <w:sz w:val="36"/>
        </w:rPr>
        <w:t xml:space="preserve"> </w:t>
      </w:r>
      <w:r>
        <w:rPr>
          <w:b/>
          <w:sz w:val="36"/>
        </w:rPr>
        <w:t>учебный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год</w:t>
      </w: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137E34">
      <w:pPr>
        <w:pStyle w:val="a3"/>
        <w:rPr>
          <w:b/>
          <w:sz w:val="40"/>
        </w:rPr>
      </w:pPr>
    </w:p>
    <w:p w:rsidR="00137E34" w:rsidRDefault="00B34939">
      <w:pPr>
        <w:pStyle w:val="1"/>
        <w:spacing w:before="303" w:line="316" w:lineRule="auto"/>
        <w:ind w:left="3085" w:right="3334" w:firstLine="1168"/>
      </w:pPr>
      <w:proofErr w:type="spellStart"/>
      <w:r>
        <w:t>Сугайкасы</w:t>
      </w:r>
      <w:proofErr w:type="spellEnd"/>
      <w:r>
        <w:t xml:space="preserve"> 202</w:t>
      </w:r>
      <w:r>
        <w:t>4</w:t>
      </w:r>
      <w:r>
        <w:rPr>
          <w:spacing w:val="1"/>
        </w:rPr>
        <w:t xml:space="preserve"> </w:t>
      </w:r>
      <w:r>
        <w:rPr>
          <w:spacing w:val="-1"/>
        </w:rPr>
        <w:t>Руководитель</w:t>
      </w:r>
      <w:r>
        <w:rPr>
          <w:spacing w:val="-12"/>
        </w:rPr>
        <w:t xml:space="preserve"> </w:t>
      </w:r>
      <w:r>
        <w:rPr>
          <w:spacing w:val="-1"/>
        </w:rPr>
        <w:t>ШМО:</w:t>
      </w:r>
      <w:r>
        <w:rPr>
          <w:spacing w:val="40"/>
        </w:rPr>
        <w:t xml:space="preserve"> </w:t>
      </w:r>
      <w:r>
        <w:rPr>
          <w:spacing w:val="-1"/>
        </w:rPr>
        <w:t>Никитина</w:t>
      </w:r>
      <w:r>
        <w:rPr>
          <w:spacing w:val="-13"/>
        </w:rPr>
        <w:t xml:space="preserve"> </w:t>
      </w:r>
      <w:r>
        <w:t>Т.М.</w:t>
      </w:r>
    </w:p>
    <w:p w:rsidR="00137E34" w:rsidRDefault="00137E34">
      <w:pPr>
        <w:spacing w:line="316" w:lineRule="auto"/>
        <w:sectPr w:rsidR="00137E34">
          <w:type w:val="continuous"/>
          <w:pgSz w:w="11910" w:h="16840"/>
          <w:pgMar w:top="1560" w:right="440" w:bottom="280" w:left="960" w:header="720" w:footer="720" w:gutter="0"/>
          <w:cols w:space="720"/>
        </w:sectPr>
      </w:pPr>
    </w:p>
    <w:p w:rsidR="00137E34" w:rsidRDefault="00B34939">
      <w:pPr>
        <w:pStyle w:val="a3"/>
        <w:spacing w:before="79"/>
        <w:ind w:left="394" w:right="407"/>
        <w:jc w:val="both"/>
      </w:pPr>
      <w:r>
        <w:rPr>
          <w:b/>
        </w:rPr>
        <w:lastRenderedPageBreak/>
        <w:t>Методическая</w:t>
      </w:r>
      <w:r>
        <w:rPr>
          <w:b/>
          <w:spacing w:val="1"/>
        </w:rPr>
        <w:t xml:space="preserve"> </w:t>
      </w:r>
      <w:r>
        <w:rPr>
          <w:b/>
        </w:rPr>
        <w:t>тема:</w:t>
      </w:r>
      <w:r>
        <w:rPr>
          <w:b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мастерства</w:t>
      </w:r>
      <w:r>
        <w:rPr>
          <w:spacing w:val="-5"/>
        </w:rPr>
        <w:t xml:space="preserve"> </w:t>
      </w:r>
      <w:r>
        <w:t>классного руководителя.</w:t>
      </w:r>
    </w:p>
    <w:p w:rsidR="00137E34" w:rsidRDefault="00B34939">
      <w:pPr>
        <w:pStyle w:val="a3"/>
        <w:ind w:left="394" w:right="404"/>
        <w:jc w:val="both"/>
      </w:pPr>
      <w:r>
        <w:rPr>
          <w:b/>
        </w:rPr>
        <w:t xml:space="preserve">Цель: </w:t>
      </w:r>
      <w:r>
        <w:t>Повышение качества и эффективности системы воспитания, совершенствовани</w:t>
      </w:r>
      <w:r>
        <w:t>е</w:t>
      </w:r>
      <w:r>
        <w:t xml:space="preserve"> </w:t>
      </w:r>
      <w:r>
        <w:t>форм и</w:t>
      </w:r>
      <w:r>
        <w:rPr>
          <w:spacing w:val="-58"/>
        </w:rPr>
        <w:t xml:space="preserve"> </w:t>
      </w:r>
      <w:r>
        <w:t>методов воспитания в школе посредством повышения компетентности и 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классных</w:t>
      </w:r>
      <w:r>
        <w:rPr>
          <w:spacing w:val="2"/>
        </w:rPr>
        <w:t xml:space="preserve"> </w:t>
      </w:r>
      <w:r>
        <w:t>руководителей.</w:t>
      </w:r>
    </w:p>
    <w:p w:rsidR="00137E34" w:rsidRDefault="00B34939">
      <w:pPr>
        <w:pStyle w:val="1"/>
        <w:spacing w:before="5"/>
      </w:pPr>
      <w:r>
        <w:t>Задачи:</w:t>
      </w:r>
    </w:p>
    <w:p w:rsidR="00137E34" w:rsidRDefault="00B34939">
      <w:pPr>
        <w:pStyle w:val="a4"/>
        <w:numPr>
          <w:ilvl w:val="0"/>
          <w:numId w:val="1"/>
        </w:numPr>
        <w:tabs>
          <w:tab w:val="left" w:pos="1112"/>
        </w:tabs>
        <w:ind w:right="408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каждого классного руководителя, </w:t>
      </w:r>
      <w:r>
        <w:rPr>
          <w:sz w:val="24"/>
        </w:rPr>
        <w:t>совершенствовании форм и методов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137E34" w:rsidRDefault="00B34939">
      <w:pPr>
        <w:pStyle w:val="a4"/>
        <w:numPr>
          <w:ilvl w:val="0"/>
          <w:numId w:val="1"/>
        </w:numPr>
        <w:tabs>
          <w:tab w:val="left" w:pos="1112"/>
        </w:tabs>
        <w:ind w:right="40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 системы воспитания в классе с учетом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137E34" w:rsidRDefault="00B34939">
      <w:pPr>
        <w:pStyle w:val="a4"/>
        <w:numPr>
          <w:ilvl w:val="0"/>
          <w:numId w:val="1"/>
        </w:numPr>
        <w:tabs>
          <w:tab w:val="left" w:pos="1112"/>
        </w:tabs>
        <w:ind w:right="409"/>
        <w:jc w:val="both"/>
        <w:rPr>
          <w:sz w:val="24"/>
        </w:rPr>
      </w:pPr>
      <w:r>
        <w:rPr>
          <w:sz w:val="24"/>
        </w:rPr>
        <w:t>Координирование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z w:val="24"/>
        </w:rPr>
        <w:t>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коллективов.</w:t>
      </w:r>
    </w:p>
    <w:p w:rsidR="00137E34" w:rsidRDefault="00B34939">
      <w:pPr>
        <w:pStyle w:val="a4"/>
        <w:numPr>
          <w:ilvl w:val="0"/>
          <w:numId w:val="1"/>
        </w:numPr>
        <w:tabs>
          <w:tab w:val="left" w:pos="1112"/>
        </w:tabs>
        <w:ind w:hanging="361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сродителями</w:t>
      </w:r>
      <w:proofErr w:type="spellEnd"/>
      <w:r>
        <w:rPr>
          <w:sz w:val="24"/>
        </w:rPr>
        <w:t>.</w:t>
      </w:r>
    </w:p>
    <w:p w:rsidR="00137E34" w:rsidRDefault="00B34939">
      <w:pPr>
        <w:pStyle w:val="a4"/>
        <w:numPr>
          <w:ilvl w:val="0"/>
          <w:numId w:val="1"/>
        </w:numPr>
        <w:tabs>
          <w:tab w:val="left" w:pos="1114"/>
        </w:tabs>
        <w:ind w:left="1114" w:hanging="363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школы.</w:t>
      </w:r>
    </w:p>
    <w:p w:rsidR="00137E34" w:rsidRDefault="00137E34">
      <w:pPr>
        <w:pStyle w:val="a3"/>
        <w:spacing w:before="10"/>
        <w:rPr>
          <w:sz w:val="23"/>
        </w:rPr>
      </w:pPr>
    </w:p>
    <w:p w:rsidR="00137E34" w:rsidRDefault="00B34939">
      <w:pPr>
        <w:pStyle w:val="a3"/>
        <w:ind w:left="394" w:right="399"/>
        <w:jc w:val="both"/>
      </w:pPr>
      <w:r>
        <w:rPr>
          <w:b/>
        </w:rPr>
        <w:t>Предполагаемый</w:t>
      </w:r>
      <w:r>
        <w:rPr>
          <w:b/>
          <w:spacing w:val="-5"/>
        </w:rPr>
        <w:t xml:space="preserve"> </w:t>
      </w:r>
      <w:r>
        <w:rPr>
          <w:b/>
        </w:rPr>
        <w:t>результат:</w:t>
      </w:r>
      <w:r>
        <w:rPr>
          <w:b/>
          <w:spacing w:val="-3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классных руководителей</w:t>
      </w:r>
      <w:r>
        <w:rPr>
          <w:spacing w:val="-8"/>
        </w:rPr>
        <w:t xml:space="preserve"> </w:t>
      </w:r>
      <w:r>
        <w:t>и,</w:t>
      </w:r>
      <w:r>
        <w:rPr>
          <w:spacing w:val="-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следствие,</w:t>
      </w:r>
      <w:r>
        <w:rPr>
          <w:spacing w:val="-4"/>
        </w:rPr>
        <w:t xml:space="preserve"> </w:t>
      </w:r>
      <w:r>
        <w:t>повышение уровня</w:t>
      </w:r>
      <w:r>
        <w:rPr>
          <w:spacing w:val="-4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обучающихся.</w:t>
      </w:r>
    </w:p>
    <w:p w:rsidR="00137E34" w:rsidRDefault="00B34939">
      <w:pPr>
        <w:pStyle w:val="a3"/>
        <w:ind w:left="394" w:right="404"/>
        <w:jc w:val="both"/>
      </w:pPr>
      <w:r>
        <w:rPr>
          <w:b/>
        </w:rPr>
        <w:t>Ожидаемые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работы:</w:t>
      </w:r>
      <w:r>
        <w:rPr>
          <w:b/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воспитанности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 в процессе обучения для фо</w:t>
      </w:r>
      <w:r>
        <w:t>рмирования у обучающихся ключевых компетентностей,</w:t>
      </w:r>
      <w:r>
        <w:rPr>
          <w:spacing w:val="1"/>
        </w:rPr>
        <w:t xml:space="preserve"> </w:t>
      </w:r>
      <w:r>
        <w:t>УУД.</w:t>
      </w:r>
    </w:p>
    <w:p w:rsidR="00137E34" w:rsidRDefault="00137E34">
      <w:pPr>
        <w:pStyle w:val="a3"/>
        <w:spacing w:before="5"/>
      </w:pPr>
    </w:p>
    <w:p w:rsidR="00137E34" w:rsidRDefault="00B34939">
      <w:pPr>
        <w:pStyle w:val="1"/>
        <w:spacing w:line="240" w:lineRule="auto"/>
        <w:ind w:left="4736" w:right="1253" w:hanging="1534"/>
      </w:pPr>
      <w:r>
        <w:t>Направления</w:t>
      </w:r>
      <w:r>
        <w:rPr>
          <w:spacing w:val="-12"/>
        </w:rPr>
        <w:t xml:space="preserve"> </w:t>
      </w:r>
      <w:r>
        <w:t>работы</w:t>
      </w:r>
      <w:r>
        <w:rPr>
          <w:spacing w:val="-14"/>
        </w:rPr>
        <w:t xml:space="preserve"> </w:t>
      </w:r>
      <w:r>
        <w:t>ШМО</w:t>
      </w:r>
      <w:r>
        <w:rPr>
          <w:spacing w:val="-13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руководителей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>
        <w:t>4</w:t>
      </w:r>
      <w:r>
        <w:t>-202</w:t>
      </w:r>
      <w:r>
        <w:t>5</w:t>
      </w:r>
      <w:r>
        <w:rPr>
          <w:spacing w:val="-1"/>
        </w:rPr>
        <w:t xml:space="preserve"> </w:t>
      </w:r>
      <w:r>
        <w:t>учебный год</w:t>
      </w:r>
    </w:p>
    <w:p w:rsidR="00137E34" w:rsidRDefault="00B34939">
      <w:pPr>
        <w:spacing w:line="272" w:lineRule="exact"/>
        <w:ind w:left="394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деятельность:</w:t>
      </w:r>
    </w:p>
    <w:p w:rsidR="00137E34" w:rsidRDefault="00B34939">
      <w:pPr>
        <w:pStyle w:val="a4"/>
        <w:numPr>
          <w:ilvl w:val="0"/>
          <w:numId w:val="2"/>
        </w:numPr>
        <w:tabs>
          <w:tab w:val="left" w:pos="1111"/>
          <w:tab w:val="left" w:pos="1112"/>
        </w:tabs>
        <w:spacing w:line="272" w:lineRule="exact"/>
        <w:ind w:left="1111" w:hanging="361"/>
      </w:pPr>
      <w:r>
        <w:rPr>
          <w:sz w:val="24"/>
        </w:rPr>
        <w:t>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МО</w:t>
      </w:r>
      <w:r>
        <w:rPr>
          <w:spacing w:val="25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2023-2024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5"/>
          <w:sz w:val="24"/>
        </w:rPr>
        <w:t xml:space="preserve"> </w:t>
      </w:r>
      <w:r>
        <w:rPr>
          <w:sz w:val="24"/>
        </w:rPr>
        <w:t>год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планирование</w:t>
      </w:r>
      <w:r>
        <w:rPr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137E34" w:rsidRDefault="00B34939">
      <w:pPr>
        <w:pStyle w:val="a4"/>
        <w:numPr>
          <w:ilvl w:val="0"/>
          <w:numId w:val="2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часов.</w:t>
      </w:r>
    </w:p>
    <w:p w:rsidR="00137E34" w:rsidRDefault="00B34939">
      <w:pPr>
        <w:pStyle w:val="a4"/>
        <w:numPr>
          <w:ilvl w:val="0"/>
          <w:numId w:val="2"/>
        </w:numPr>
        <w:tabs>
          <w:tab w:val="left" w:pos="1353"/>
          <w:tab w:val="left" w:pos="1354"/>
          <w:tab w:val="left" w:pos="2757"/>
          <w:tab w:val="left" w:pos="4498"/>
          <w:tab w:val="left" w:pos="6302"/>
          <w:tab w:val="left" w:pos="7700"/>
          <w:tab w:val="left" w:pos="9553"/>
        </w:tabs>
        <w:ind w:right="404" w:firstLine="357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направлений</w:t>
      </w:r>
      <w:r>
        <w:rPr>
          <w:sz w:val="24"/>
        </w:rPr>
        <w:tab/>
        <w:t>деятельности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</w:r>
      <w:r>
        <w:rPr>
          <w:spacing w:val="-1"/>
          <w:sz w:val="24"/>
        </w:rPr>
        <w:t>(тема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самообразования).</w:t>
      </w:r>
    </w:p>
    <w:p w:rsidR="00137E34" w:rsidRDefault="00B34939">
      <w:pPr>
        <w:pStyle w:val="a4"/>
        <w:numPr>
          <w:ilvl w:val="0"/>
          <w:numId w:val="2"/>
        </w:numPr>
        <w:tabs>
          <w:tab w:val="left" w:pos="1113"/>
          <w:tab w:val="left" w:pos="1114"/>
        </w:tabs>
        <w:spacing w:before="1"/>
        <w:ind w:left="1114" w:hanging="363"/>
        <w:rPr>
          <w:sz w:val="24"/>
        </w:rPr>
      </w:pP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помощи.</w:t>
      </w:r>
    </w:p>
    <w:p w:rsidR="00137E34" w:rsidRDefault="00137E34">
      <w:pPr>
        <w:pStyle w:val="a3"/>
        <w:spacing w:before="4"/>
      </w:pPr>
    </w:p>
    <w:p w:rsidR="00137E34" w:rsidRDefault="00B34939">
      <w:pPr>
        <w:pStyle w:val="1"/>
        <w:numPr>
          <w:ilvl w:val="0"/>
          <w:numId w:val="3"/>
        </w:numPr>
        <w:tabs>
          <w:tab w:val="left" w:pos="635"/>
        </w:tabs>
        <w:ind w:hanging="241"/>
      </w:pPr>
      <w:r>
        <w:t>Информационная</w:t>
      </w:r>
      <w:r>
        <w:rPr>
          <w:spacing w:val="-7"/>
        </w:rPr>
        <w:t xml:space="preserve"> </w:t>
      </w:r>
      <w:r>
        <w:t>деятельность: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1"/>
          <w:tab w:val="left" w:pos="1112"/>
          <w:tab w:val="left" w:pos="2337"/>
          <w:tab w:val="left" w:pos="3449"/>
          <w:tab w:val="left" w:pos="3816"/>
          <w:tab w:val="left" w:pos="5488"/>
          <w:tab w:val="left" w:pos="6870"/>
          <w:tab w:val="left" w:pos="7239"/>
          <w:tab w:val="left" w:pos="8080"/>
        </w:tabs>
        <w:ind w:right="411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новинок</w:t>
      </w:r>
      <w:r>
        <w:rPr>
          <w:sz w:val="24"/>
        </w:rPr>
        <w:tab/>
        <w:t>в</w:t>
      </w:r>
      <w:r>
        <w:rPr>
          <w:sz w:val="24"/>
        </w:rPr>
        <w:tab/>
        <w:t>методической</w:t>
      </w:r>
      <w:r>
        <w:rPr>
          <w:sz w:val="24"/>
        </w:rPr>
        <w:tab/>
        <w:t>литературе</w:t>
      </w:r>
      <w:r>
        <w:rPr>
          <w:sz w:val="24"/>
        </w:rPr>
        <w:tab/>
        <w:t>в</w:t>
      </w:r>
      <w:r>
        <w:rPr>
          <w:sz w:val="24"/>
        </w:rPr>
        <w:tab/>
        <w:t>целях</w:t>
      </w:r>
      <w:r>
        <w:rPr>
          <w:sz w:val="24"/>
        </w:rPr>
        <w:tab/>
      </w:r>
      <w:r>
        <w:rPr>
          <w:spacing w:val="-1"/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 руководителей.</w:t>
      </w:r>
    </w:p>
    <w:p w:rsidR="00137E34" w:rsidRDefault="00137E34">
      <w:pPr>
        <w:pStyle w:val="a3"/>
        <w:spacing w:before="9"/>
        <w:rPr>
          <w:sz w:val="23"/>
        </w:rPr>
      </w:pP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before="1"/>
        <w:ind w:left="1114" w:hanging="363"/>
        <w:rPr>
          <w:sz w:val="24"/>
        </w:rPr>
      </w:pPr>
      <w:r>
        <w:rPr>
          <w:spacing w:val="-1"/>
          <w:sz w:val="24"/>
        </w:rPr>
        <w:t>Пополнение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тематической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папки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«Методическая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копилка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z w:val="24"/>
        </w:rPr>
        <w:t>»</w:t>
      </w:r>
      <w:r>
        <w:rPr>
          <w:sz w:val="24"/>
        </w:rPr>
        <w:t>.</w:t>
      </w:r>
    </w:p>
    <w:p w:rsidR="00137E34" w:rsidRDefault="00137E34">
      <w:pPr>
        <w:pStyle w:val="a3"/>
        <w:spacing w:before="4"/>
      </w:pPr>
    </w:p>
    <w:p w:rsidR="00137E34" w:rsidRDefault="00B34939">
      <w:pPr>
        <w:pStyle w:val="1"/>
        <w:numPr>
          <w:ilvl w:val="0"/>
          <w:numId w:val="3"/>
        </w:numPr>
        <w:tabs>
          <w:tab w:val="left" w:pos="635"/>
        </w:tabs>
        <w:spacing w:before="1"/>
        <w:ind w:hanging="241"/>
      </w:pPr>
      <w:r>
        <w:t>Организация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9"/>
        </w:rPr>
        <w:t xml:space="preserve"> </w:t>
      </w:r>
      <w:r>
        <w:t>деятельности: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1"/>
          <w:tab w:val="left" w:pos="1112"/>
        </w:tabs>
        <w:ind w:right="413"/>
        <w:rPr>
          <w:sz w:val="24"/>
        </w:rPr>
      </w:pPr>
      <w:r>
        <w:rPr>
          <w:sz w:val="24"/>
        </w:rPr>
        <w:t>Выявление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5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5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53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ФГОС,</w:t>
      </w:r>
      <w:r>
        <w:rPr>
          <w:spacing w:val="-9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аттестации.</w:t>
      </w:r>
    </w:p>
    <w:p w:rsidR="00137E34" w:rsidRDefault="00137E34">
      <w:pPr>
        <w:pStyle w:val="a3"/>
        <w:spacing w:before="2"/>
      </w:pPr>
    </w:p>
    <w:p w:rsidR="00137E34" w:rsidRDefault="00B34939">
      <w:pPr>
        <w:pStyle w:val="1"/>
        <w:numPr>
          <w:ilvl w:val="0"/>
          <w:numId w:val="3"/>
        </w:numPr>
        <w:tabs>
          <w:tab w:val="left" w:pos="635"/>
        </w:tabs>
        <w:ind w:hanging="241"/>
      </w:pPr>
      <w:r>
        <w:rPr>
          <w:spacing w:val="-1"/>
        </w:rPr>
        <w:t>Консультативная</w:t>
      </w:r>
      <w:r>
        <w:rPr>
          <w:spacing w:val="-9"/>
        </w:rPr>
        <w:t xml:space="preserve"> </w:t>
      </w:r>
      <w:r>
        <w:rPr>
          <w:spacing w:val="-1"/>
        </w:rPr>
        <w:t>деятельность: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1"/>
          <w:tab w:val="left" w:pos="1112"/>
          <w:tab w:val="left" w:pos="3256"/>
          <w:tab w:val="left" w:pos="4481"/>
          <w:tab w:val="left" w:pos="6244"/>
          <w:tab w:val="left" w:pos="6755"/>
          <w:tab w:val="left" w:pos="7985"/>
          <w:tab w:val="left" w:pos="9503"/>
        </w:tabs>
        <w:ind w:right="409"/>
        <w:rPr>
          <w:sz w:val="24"/>
        </w:rPr>
      </w:pPr>
      <w:r>
        <w:rPr>
          <w:sz w:val="24"/>
        </w:rPr>
        <w:t>Консультирование</w:t>
      </w:r>
      <w:r>
        <w:rPr>
          <w:sz w:val="24"/>
        </w:rPr>
        <w:tab/>
        <w:t>классных</w:t>
      </w:r>
      <w:r>
        <w:rPr>
          <w:sz w:val="24"/>
        </w:rPr>
        <w:tab/>
        <w:t>руководителей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  <w:t>составления</w:t>
      </w:r>
      <w:r>
        <w:rPr>
          <w:sz w:val="24"/>
        </w:rPr>
        <w:tab/>
        <w:t>плана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1"/>
          <w:tab w:val="left" w:pos="1112"/>
        </w:tabs>
        <w:ind w:right="413"/>
        <w:rPr>
          <w:sz w:val="24"/>
        </w:rPr>
      </w:pPr>
      <w:r>
        <w:rPr>
          <w:sz w:val="24"/>
        </w:rPr>
        <w:t>Консультирование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9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целью</w:t>
      </w:r>
      <w:r>
        <w:rPr>
          <w:spacing w:val="48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49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1"/>
          <w:tab w:val="left" w:pos="1112"/>
        </w:tabs>
        <w:ind w:right="413"/>
        <w:rPr>
          <w:sz w:val="24"/>
        </w:rPr>
      </w:pPr>
      <w:r>
        <w:rPr>
          <w:sz w:val="24"/>
        </w:rPr>
        <w:t>Консультирование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43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ФГОС.</w:t>
      </w:r>
    </w:p>
    <w:p w:rsidR="00137E34" w:rsidRDefault="00137E34">
      <w:pPr>
        <w:pStyle w:val="a3"/>
        <w:spacing w:before="3"/>
      </w:pPr>
    </w:p>
    <w:p w:rsidR="00137E34" w:rsidRDefault="00B34939">
      <w:pPr>
        <w:pStyle w:val="1"/>
        <w:ind w:left="1773"/>
      </w:pPr>
      <w:r>
        <w:t>Организационные</w:t>
      </w:r>
      <w:r>
        <w:rPr>
          <w:spacing w:val="-10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работы:</w:t>
      </w:r>
    </w:p>
    <w:p w:rsidR="00137E34" w:rsidRDefault="00B34939">
      <w:pPr>
        <w:pStyle w:val="a4"/>
        <w:numPr>
          <w:ilvl w:val="0"/>
          <w:numId w:val="4"/>
        </w:numPr>
        <w:tabs>
          <w:tab w:val="left" w:pos="1114"/>
        </w:tabs>
        <w:spacing w:line="274" w:lineRule="exact"/>
        <w:rPr>
          <w:sz w:val="24"/>
        </w:rPr>
      </w:pPr>
      <w:r>
        <w:rPr>
          <w:spacing w:val="-1"/>
          <w:sz w:val="24"/>
        </w:rPr>
        <w:t>Заседания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методического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объединения.</w:t>
      </w:r>
    </w:p>
    <w:p w:rsidR="00137E34" w:rsidRDefault="00B34939">
      <w:pPr>
        <w:pStyle w:val="a4"/>
        <w:numPr>
          <w:ilvl w:val="0"/>
          <w:numId w:val="4"/>
        </w:numPr>
        <w:tabs>
          <w:tab w:val="left" w:pos="1112"/>
        </w:tabs>
        <w:ind w:left="1111" w:right="413" w:hanging="360"/>
        <w:rPr>
          <w:sz w:val="24"/>
        </w:rPr>
      </w:pPr>
      <w:r>
        <w:rPr>
          <w:sz w:val="24"/>
        </w:rPr>
        <w:t>Методическая</w:t>
      </w:r>
      <w:r>
        <w:rPr>
          <w:spacing w:val="9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 и внеурочной деятельности.</w:t>
      </w:r>
    </w:p>
    <w:p w:rsidR="00137E34" w:rsidRDefault="00137E34">
      <w:pPr>
        <w:rPr>
          <w:sz w:val="24"/>
        </w:rPr>
        <w:sectPr w:rsidR="00137E34">
          <w:pgSz w:w="11910" w:h="16840"/>
          <w:pgMar w:top="720" w:right="440" w:bottom="280" w:left="960" w:header="720" w:footer="720" w:gutter="0"/>
          <w:cols w:space="720"/>
        </w:sectPr>
      </w:pPr>
    </w:p>
    <w:p w:rsidR="00137E34" w:rsidRDefault="00B34939">
      <w:pPr>
        <w:pStyle w:val="a4"/>
        <w:numPr>
          <w:ilvl w:val="0"/>
          <w:numId w:val="4"/>
        </w:numPr>
        <w:tabs>
          <w:tab w:val="left" w:pos="1112"/>
        </w:tabs>
        <w:spacing w:before="79"/>
        <w:ind w:left="1111" w:right="405" w:hanging="360"/>
        <w:rPr>
          <w:sz w:val="24"/>
        </w:rPr>
      </w:pPr>
      <w:proofErr w:type="spellStart"/>
      <w:r>
        <w:rPr>
          <w:sz w:val="24"/>
        </w:rPr>
        <w:lastRenderedPageBreak/>
        <w:t>Взаимопосещение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9"/>
          <w:sz w:val="24"/>
        </w:rPr>
        <w:t xml:space="preserve"> </w:t>
      </w:r>
      <w:r>
        <w:rPr>
          <w:sz w:val="24"/>
        </w:rPr>
        <w:t>часов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руководителей.</w:t>
      </w:r>
    </w:p>
    <w:p w:rsidR="00137E34" w:rsidRDefault="00B34939">
      <w:pPr>
        <w:pStyle w:val="a4"/>
        <w:numPr>
          <w:ilvl w:val="0"/>
          <w:numId w:val="4"/>
        </w:numPr>
        <w:tabs>
          <w:tab w:val="left" w:pos="1112"/>
        </w:tabs>
        <w:ind w:left="1111" w:right="406" w:hanging="360"/>
        <w:rPr>
          <w:sz w:val="24"/>
        </w:rPr>
      </w:pPr>
      <w:r>
        <w:rPr>
          <w:spacing w:val="-2"/>
          <w:sz w:val="24"/>
        </w:rPr>
        <w:t>Выступления</w:t>
      </w:r>
      <w:r>
        <w:rPr>
          <w:spacing w:val="49"/>
          <w:sz w:val="24"/>
        </w:rPr>
        <w:t xml:space="preserve"> </w:t>
      </w:r>
      <w:r>
        <w:rPr>
          <w:spacing w:val="-2"/>
          <w:sz w:val="24"/>
        </w:rPr>
        <w:t>классных</w:t>
      </w:r>
      <w:r>
        <w:rPr>
          <w:spacing w:val="50"/>
          <w:sz w:val="24"/>
        </w:rPr>
        <w:t xml:space="preserve"> </w:t>
      </w:r>
      <w:r>
        <w:rPr>
          <w:spacing w:val="-1"/>
          <w:sz w:val="24"/>
        </w:rPr>
        <w:t>руководителей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pacing w:val="-1"/>
          <w:sz w:val="24"/>
        </w:rPr>
        <w:t>ШМО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школы,</w:t>
      </w:r>
      <w:r>
        <w:rPr>
          <w:spacing w:val="47"/>
          <w:sz w:val="24"/>
        </w:rPr>
        <w:t xml:space="preserve"> </w:t>
      </w:r>
      <w:r>
        <w:rPr>
          <w:spacing w:val="-1"/>
          <w:sz w:val="24"/>
        </w:rPr>
        <w:t>МО</w:t>
      </w:r>
      <w:r>
        <w:rPr>
          <w:spacing w:val="48"/>
          <w:sz w:val="24"/>
        </w:rPr>
        <w:t xml:space="preserve"> </w:t>
      </w:r>
      <w:r>
        <w:rPr>
          <w:spacing w:val="48"/>
          <w:sz w:val="24"/>
        </w:rPr>
        <w:t>муниципального</w:t>
      </w:r>
      <w:r>
        <w:rPr>
          <w:spacing w:val="48"/>
          <w:sz w:val="24"/>
        </w:rPr>
        <w:t xml:space="preserve"> округа</w:t>
      </w:r>
      <w:r>
        <w:rPr>
          <w:spacing w:val="-1"/>
          <w:sz w:val="24"/>
        </w:rPr>
        <w:t>,</w:t>
      </w:r>
      <w:r>
        <w:rPr>
          <w:spacing w:val="-34"/>
          <w:sz w:val="24"/>
        </w:rPr>
        <w:t xml:space="preserve"> </w:t>
      </w:r>
      <w:r>
        <w:rPr>
          <w:spacing w:val="-34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советах.</w:t>
      </w:r>
    </w:p>
    <w:p w:rsidR="00137E34" w:rsidRDefault="00B34939">
      <w:pPr>
        <w:pStyle w:val="a4"/>
        <w:numPr>
          <w:ilvl w:val="0"/>
          <w:numId w:val="4"/>
        </w:numPr>
        <w:tabs>
          <w:tab w:val="left" w:pos="1114"/>
        </w:tabs>
        <w:rPr>
          <w:sz w:val="24"/>
        </w:rPr>
      </w:pPr>
      <w:r>
        <w:rPr>
          <w:sz w:val="24"/>
        </w:rPr>
        <w:t>Посещение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3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</w:rPr>
        <w:t>муниципального</w:t>
      </w:r>
      <w:r>
        <w:rPr>
          <w:spacing w:val="-1"/>
          <w:sz w:val="24"/>
        </w:rPr>
        <w:t xml:space="preserve"> округа</w:t>
      </w:r>
      <w:r>
        <w:rPr>
          <w:sz w:val="24"/>
        </w:rPr>
        <w:t>.</w:t>
      </w:r>
    </w:p>
    <w:p w:rsidR="00137E34" w:rsidRDefault="00B34939">
      <w:pPr>
        <w:pStyle w:val="a4"/>
        <w:numPr>
          <w:ilvl w:val="0"/>
          <w:numId w:val="4"/>
        </w:numPr>
        <w:tabs>
          <w:tab w:val="left" w:pos="1114"/>
        </w:tabs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руководителей.</w:t>
      </w:r>
    </w:p>
    <w:p w:rsidR="00137E34" w:rsidRDefault="00B34939">
      <w:pPr>
        <w:pStyle w:val="a4"/>
        <w:numPr>
          <w:ilvl w:val="0"/>
          <w:numId w:val="4"/>
        </w:numPr>
        <w:tabs>
          <w:tab w:val="left" w:pos="1114"/>
        </w:tabs>
        <w:rPr>
          <w:sz w:val="24"/>
        </w:rPr>
      </w:pPr>
      <w:r>
        <w:rPr>
          <w:spacing w:val="-1"/>
          <w:sz w:val="24"/>
        </w:rPr>
        <w:t>Прохождение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аттестации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кадров.</w:t>
      </w:r>
    </w:p>
    <w:p w:rsidR="00137E34" w:rsidRDefault="00137E34">
      <w:pPr>
        <w:pStyle w:val="a3"/>
        <w:spacing w:before="5"/>
      </w:pPr>
    </w:p>
    <w:p w:rsidR="00137E34" w:rsidRDefault="00B34939">
      <w:pPr>
        <w:pStyle w:val="1"/>
        <w:ind w:left="1773"/>
      </w:pPr>
      <w:proofErr w:type="spellStart"/>
      <w:r>
        <w:t>Межсекционная</w:t>
      </w:r>
      <w:proofErr w:type="spellEnd"/>
      <w:r>
        <w:rPr>
          <w:spacing w:val="-13"/>
        </w:rPr>
        <w:t xml:space="preserve"> </w:t>
      </w:r>
      <w:r>
        <w:t>работа:</w:t>
      </w:r>
    </w:p>
    <w:p w:rsidR="00137E34" w:rsidRDefault="00B34939">
      <w:pPr>
        <w:pStyle w:val="a4"/>
        <w:numPr>
          <w:ilvl w:val="0"/>
          <w:numId w:val="5"/>
        </w:numPr>
        <w:tabs>
          <w:tab w:val="left" w:pos="1114"/>
        </w:tabs>
        <w:spacing w:line="274" w:lineRule="exact"/>
        <w:rPr>
          <w:sz w:val="24"/>
        </w:rPr>
      </w:pPr>
      <w:r>
        <w:rPr>
          <w:sz w:val="24"/>
        </w:rPr>
        <w:t>Открытые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:rsidR="00137E34" w:rsidRDefault="00B34939">
      <w:pPr>
        <w:pStyle w:val="a4"/>
        <w:numPr>
          <w:ilvl w:val="0"/>
          <w:numId w:val="5"/>
        </w:numPr>
        <w:tabs>
          <w:tab w:val="left" w:pos="1112"/>
        </w:tabs>
        <w:ind w:left="1111" w:hanging="361"/>
        <w:rPr>
          <w:sz w:val="24"/>
        </w:rPr>
      </w:pPr>
      <w:r>
        <w:rPr>
          <w:sz w:val="24"/>
        </w:rPr>
        <w:t>Внеклассная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ит.д</w:t>
      </w:r>
      <w:proofErr w:type="spellEnd"/>
      <w:r>
        <w:rPr>
          <w:sz w:val="24"/>
        </w:rPr>
        <w:t>.).</w:t>
      </w:r>
    </w:p>
    <w:p w:rsidR="00137E34" w:rsidRDefault="00B34939">
      <w:pPr>
        <w:pStyle w:val="a4"/>
        <w:numPr>
          <w:ilvl w:val="0"/>
          <w:numId w:val="5"/>
        </w:numPr>
        <w:tabs>
          <w:tab w:val="left" w:pos="1112"/>
          <w:tab w:val="left" w:pos="2042"/>
          <w:tab w:val="left" w:pos="2385"/>
          <w:tab w:val="left" w:pos="3826"/>
          <w:tab w:val="left" w:pos="5524"/>
          <w:tab w:val="left" w:pos="6762"/>
          <w:tab w:val="left" w:pos="8441"/>
          <w:tab w:val="left" w:pos="9975"/>
        </w:tabs>
        <w:ind w:left="1111" w:right="411" w:hanging="360"/>
        <w:rPr>
          <w:sz w:val="24"/>
        </w:rPr>
      </w:pPr>
      <w:r>
        <w:rPr>
          <w:sz w:val="24"/>
        </w:rPr>
        <w:t>Работа</w:t>
      </w:r>
      <w:r>
        <w:rPr>
          <w:sz w:val="24"/>
        </w:rPr>
        <w:tab/>
        <w:t>с</w:t>
      </w:r>
      <w:r>
        <w:rPr>
          <w:sz w:val="24"/>
        </w:rPr>
        <w:tab/>
        <w:t>родителями</w:t>
      </w:r>
      <w:r>
        <w:rPr>
          <w:sz w:val="24"/>
        </w:rPr>
        <w:tab/>
        <w:t>(родительские</w:t>
      </w:r>
      <w:r>
        <w:rPr>
          <w:sz w:val="24"/>
        </w:rPr>
        <w:tab/>
        <w:t>собрания,</w:t>
      </w:r>
      <w:r>
        <w:rPr>
          <w:sz w:val="24"/>
        </w:rPr>
        <w:tab/>
        <w:t>консультации,</w:t>
      </w:r>
      <w:r>
        <w:rPr>
          <w:sz w:val="24"/>
        </w:rPr>
        <w:tab/>
        <w:t>привлечение</w:t>
      </w:r>
      <w:r>
        <w:rPr>
          <w:sz w:val="24"/>
        </w:rPr>
        <w:tab/>
      </w:r>
      <w:r>
        <w:rPr>
          <w:spacing w:val="-1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сотрудничеству).</w:t>
      </w:r>
    </w:p>
    <w:p w:rsidR="00137E34" w:rsidRDefault="00B34939">
      <w:pPr>
        <w:pStyle w:val="a4"/>
        <w:numPr>
          <w:ilvl w:val="0"/>
          <w:numId w:val="5"/>
        </w:numPr>
        <w:tabs>
          <w:tab w:val="left" w:pos="1114"/>
        </w:tabs>
        <w:rPr>
          <w:sz w:val="24"/>
        </w:rPr>
      </w:pPr>
      <w:r>
        <w:rPr>
          <w:sz w:val="24"/>
        </w:rPr>
        <w:t>Работа</w:t>
      </w:r>
      <w:r>
        <w:rPr>
          <w:spacing w:val="-15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10"/>
          <w:sz w:val="24"/>
        </w:rPr>
        <w:t xml:space="preserve"> </w:t>
      </w:r>
      <w:r>
        <w:rPr>
          <w:sz w:val="24"/>
        </w:rPr>
        <w:t>(пополнение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базы).</w:t>
      </w:r>
    </w:p>
    <w:p w:rsidR="00137E34" w:rsidRDefault="00B34939">
      <w:pPr>
        <w:pStyle w:val="a4"/>
        <w:numPr>
          <w:ilvl w:val="0"/>
          <w:numId w:val="5"/>
        </w:numPr>
        <w:tabs>
          <w:tab w:val="left" w:pos="1112"/>
        </w:tabs>
        <w:ind w:left="1111" w:right="405" w:hanging="360"/>
        <w:rPr>
          <w:sz w:val="24"/>
        </w:rPr>
      </w:pPr>
      <w:r>
        <w:rPr>
          <w:sz w:val="24"/>
        </w:rPr>
        <w:t>Самообразование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28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26"/>
          <w:sz w:val="24"/>
        </w:rPr>
        <w:t xml:space="preserve"> </w:t>
      </w:r>
      <w:r>
        <w:rPr>
          <w:sz w:val="24"/>
        </w:rPr>
        <w:t>над</w:t>
      </w:r>
      <w:r>
        <w:rPr>
          <w:spacing w:val="2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темой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урсовое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аттестация, семинары).</w:t>
      </w:r>
    </w:p>
    <w:p w:rsidR="00137E34" w:rsidRDefault="00B34939">
      <w:pPr>
        <w:pStyle w:val="a4"/>
        <w:numPr>
          <w:ilvl w:val="0"/>
          <w:numId w:val="5"/>
        </w:numPr>
        <w:tabs>
          <w:tab w:val="left" w:pos="1112"/>
        </w:tabs>
        <w:ind w:left="1111" w:right="403" w:hanging="360"/>
        <w:rPr>
          <w:sz w:val="24"/>
        </w:rPr>
      </w:pPr>
      <w:r>
        <w:rPr>
          <w:sz w:val="24"/>
        </w:rPr>
        <w:t>Неформальное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14"/>
          <w:sz w:val="24"/>
        </w:rPr>
        <w:t xml:space="preserve"> </w:t>
      </w:r>
      <w:r>
        <w:rPr>
          <w:sz w:val="24"/>
        </w:rPr>
        <w:t>(поздравление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именинников,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обсуждение,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групповая</w:t>
      </w:r>
      <w:r>
        <w:rPr>
          <w:sz w:val="24"/>
        </w:rPr>
        <w:t xml:space="preserve"> </w:t>
      </w:r>
      <w:r>
        <w:rPr>
          <w:sz w:val="24"/>
        </w:rPr>
        <w:t>рефлексия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ШМО).</w:t>
      </w:r>
    </w:p>
    <w:p w:rsidR="00137E34" w:rsidRDefault="00137E34">
      <w:pPr>
        <w:pStyle w:val="a3"/>
        <w:spacing w:before="6"/>
      </w:pPr>
    </w:p>
    <w:p w:rsidR="00137E34" w:rsidRDefault="00B34939">
      <w:pPr>
        <w:pStyle w:val="1"/>
        <w:spacing w:line="240" w:lineRule="auto"/>
        <w:ind w:left="1802"/>
      </w:pPr>
      <w:r>
        <w:t>Функции</w:t>
      </w:r>
      <w:r>
        <w:rPr>
          <w:spacing w:val="-12"/>
        </w:rPr>
        <w:t xml:space="preserve"> </w:t>
      </w:r>
      <w:r>
        <w:t>ШМО</w:t>
      </w:r>
      <w:r>
        <w:rPr>
          <w:spacing w:val="-11"/>
        </w:rPr>
        <w:t xml:space="preserve"> </w:t>
      </w:r>
      <w:r>
        <w:t>классных</w:t>
      </w:r>
      <w:r>
        <w:rPr>
          <w:spacing w:val="-11"/>
        </w:rPr>
        <w:t xml:space="preserve"> </w:t>
      </w:r>
      <w:r>
        <w:t>руководителей</w:t>
      </w:r>
    </w:p>
    <w:p w:rsidR="00137E34" w:rsidRDefault="00B34939">
      <w:pPr>
        <w:spacing w:line="274" w:lineRule="exact"/>
        <w:ind w:left="394"/>
        <w:rPr>
          <w:b/>
          <w:sz w:val="24"/>
        </w:rPr>
      </w:pPr>
      <w:r>
        <w:rPr>
          <w:b/>
          <w:sz w:val="24"/>
          <w:u w:val="thick"/>
        </w:rPr>
        <w:t>-Методическая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функция:</w:t>
      </w:r>
    </w:p>
    <w:p w:rsidR="00137E34" w:rsidRDefault="00B34939">
      <w:pPr>
        <w:pStyle w:val="a3"/>
        <w:spacing w:line="274" w:lineRule="exact"/>
        <w:ind w:left="394"/>
      </w:pPr>
      <w:r>
        <w:rPr>
          <w:spacing w:val="-1"/>
        </w:rPr>
        <w:t>-Создание</w:t>
      </w:r>
      <w:r>
        <w:rPr>
          <w:spacing w:val="-14"/>
        </w:rPr>
        <w:t xml:space="preserve"> </w:t>
      </w:r>
      <w:r>
        <w:rPr>
          <w:spacing w:val="-1"/>
        </w:rPr>
        <w:t>портфеля</w:t>
      </w:r>
      <w:r>
        <w:rPr>
          <w:spacing w:val="-12"/>
        </w:rPr>
        <w:t xml:space="preserve"> </w:t>
      </w:r>
      <w:r>
        <w:t>классного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года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z w:val="24"/>
        </w:rPr>
        <w:t>диагностический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материал;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pacing w:val="-1"/>
          <w:sz w:val="24"/>
        </w:rPr>
        <w:t>протоколы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собраний;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z w:val="24"/>
        </w:rPr>
        <w:t>методические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материалы;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line="275" w:lineRule="exact"/>
        <w:ind w:left="1114" w:hanging="363"/>
        <w:rPr>
          <w:sz w:val="24"/>
        </w:rPr>
      </w:pPr>
      <w:r>
        <w:rPr>
          <w:sz w:val="24"/>
        </w:rPr>
        <w:t>банк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137E34" w:rsidRDefault="00B34939">
      <w:pPr>
        <w:pStyle w:val="a3"/>
        <w:spacing w:line="275" w:lineRule="exact"/>
        <w:ind w:left="394"/>
      </w:pPr>
      <w:r>
        <w:t>-Участие</w:t>
      </w:r>
      <w:r>
        <w:rPr>
          <w:spacing w:val="-1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конкурсах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8"/>
        </w:rPr>
        <w:t xml:space="preserve"> </w:t>
      </w:r>
      <w:r>
        <w:t>мастерства</w:t>
      </w:r>
      <w:r>
        <w:rPr>
          <w:spacing w:val="-1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года</w:t>
      </w:r>
    </w:p>
    <w:p w:rsidR="00137E34" w:rsidRDefault="00B34939">
      <w:pPr>
        <w:pStyle w:val="a3"/>
        <w:ind w:left="394"/>
      </w:pPr>
      <w:r>
        <w:t>-Участие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конкурсе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6"/>
        </w:rPr>
        <w:t xml:space="preserve"> </w:t>
      </w:r>
      <w:r>
        <w:t>разработок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года</w:t>
      </w:r>
    </w:p>
    <w:p w:rsidR="00137E34" w:rsidRDefault="00B34939">
      <w:pPr>
        <w:pStyle w:val="a3"/>
        <w:ind w:left="394"/>
      </w:pPr>
      <w:r>
        <w:t>-Мониторинг</w:t>
      </w:r>
      <w:r>
        <w:rPr>
          <w:spacing w:val="6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классных</w:t>
      </w:r>
      <w:r>
        <w:rPr>
          <w:spacing w:val="6"/>
        </w:rPr>
        <w:t xml:space="preserve"> </w:t>
      </w:r>
      <w:r>
        <w:t>руководителей,</w:t>
      </w:r>
      <w:r>
        <w:rPr>
          <w:spacing w:val="7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раз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полугодие</w:t>
      </w:r>
      <w:r>
        <w:t xml:space="preserve"> </w:t>
      </w:r>
      <w:r>
        <w:t>уровня</w:t>
      </w:r>
      <w:r>
        <w:rPr>
          <w:spacing w:val="6"/>
        </w:rPr>
        <w:t xml:space="preserve"> </w:t>
      </w:r>
      <w:r>
        <w:t>воспитанности</w:t>
      </w:r>
      <w:r>
        <w:rPr>
          <w:spacing w:val="-57"/>
        </w:rPr>
        <w:t xml:space="preserve"> </w:t>
      </w:r>
      <w:r>
        <w:t>обучающихся.</w:t>
      </w:r>
    </w:p>
    <w:p w:rsidR="00137E34" w:rsidRDefault="00137E34">
      <w:pPr>
        <w:pStyle w:val="a3"/>
        <w:spacing w:before="5"/>
      </w:pPr>
    </w:p>
    <w:p w:rsidR="00137E34" w:rsidRDefault="00B34939">
      <w:pPr>
        <w:spacing w:line="274" w:lineRule="exact"/>
        <w:ind w:left="394"/>
        <w:rPr>
          <w:b/>
          <w:sz w:val="24"/>
        </w:rPr>
      </w:pPr>
      <w:r>
        <w:rPr>
          <w:b/>
          <w:spacing w:val="-1"/>
          <w:sz w:val="24"/>
          <w:u w:val="thick"/>
        </w:rPr>
        <w:t>-Организационно-координационная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функция:</w:t>
      </w:r>
    </w:p>
    <w:p w:rsidR="00137E34" w:rsidRDefault="00B34939">
      <w:pPr>
        <w:pStyle w:val="a3"/>
        <w:spacing w:line="274" w:lineRule="exact"/>
        <w:ind w:left="394"/>
      </w:pPr>
      <w:r>
        <w:t>-Совместная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классного</w:t>
      </w:r>
      <w:r>
        <w:rPr>
          <w:spacing w:val="-12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психологической</w:t>
      </w:r>
      <w:r>
        <w:rPr>
          <w:spacing w:val="-12"/>
        </w:rPr>
        <w:t xml:space="preserve"> </w:t>
      </w:r>
      <w:r>
        <w:t>службой,</w:t>
      </w:r>
    </w:p>
    <w:p w:rsidR="00137E34" w:rsidRDefault="00B34939">
      <w:pPr>
        <w:pStyle w:val="a3"/>
        <w:ind w:left="394"/>
      </w:pPr>
      <w:r>
        <w:rPr>
          <w:spacing w:val="-2"/>
        </w:rPr>
        <w:t>библиотекой</w:t>
      </w:r>
      <w:r>
        <w:rPr>
          <w:spacing w:val="43"/>
        </w:rPr>
        <w:t xml:space="preserve"> </w:t>
      </w:r>
      <w:r>
        <w:rPr>
          <w:spacing w:val="-1"/>
        </w:rPr>
        <w:t>и</w:t>
      </w:r>
      <w:r>
        <w:rPr>
          <w:spacing w:val="44"/>
        </w:rPr>
        <w:t xml:space="preserve"> </w:t>
      </w:r>
      <w:r>
        <w:rPr>
          <w:spacing w:val="-1"/>
        </w:rPr>
        <w:t>предметными</w:t>
      </w:r>
      <w:r>
        <w:rPr>
          <w:spacing w:val="43"/>
        </w:rPr>
        <w:t xml:space="preserve"> </w:t>
      </w:r>
      <w:r>
        <w:rPr>
          <w:spacing w:val="-1"/>
        </w:rPr>
        <w:t>МО</w:t>
      </w:r>
      <w:r>
        <w:rPr>
          <w:spacing w:val="43"/>
        </w:rPr>
        <w:t xml:space="preserve"> </w:t>
      </w:r>
      <w:r>
        <w:rPr>
          <w:spacing w:val="-1"/>
        </w:rPr>
        <w:t>по</w:t>
      </w:r>
      <w:r>
        <w:rPr>
          <w:spacing w:val="43"/>
        </w:rPr>
        <w:t xml:space="preserve"> </w:t>
      </w:r>
      <w:r>
        <w:rPr>
          <w:spacing w:val="-1"/>
        </w:rPr>
        <w:t>изучению</w:t>
      </w:r>
      <w:r>
        <w:rPr>
          <w:spacing w:val="43"/>
        </w:rPr>
        <w:t xml:space="preserve"> </w:t>
      </w:r>
      <w:r>
        <w:rPr>
          <w:spacing w:val="-1"/>
        </w:rPr>
        <w:t>развития</w:t>
      </w:r>
      <w:r>
        <w:rPr>
          <w:spacing w:val="43"/>
        </w:rPr>
        <w:t xml:space="preserve"> </w:t>
      </w:r>
      <w:r>
        <w:rPr>
          <w:spacing w:val="-1"/>
        </w:rPr>
        <w:t>личности</w:t>
      </w:r>
      <w:r>
        <w:rPr>
          <w:spacing w:val="45"/>
        </w:rPr>
        <w:t xml:space="preserve"> </w:t>
      </w:r>
      <w:r>
        <w:rPr>
          <w:spacing w:val="-1"/>
        </w:rPr>
        <w:t>в</w:t>
      </w:r>
      <w:r>
        <w:rPr>
          <w:spacing w:val="42"/>
        </w:rPr>
        <w:t xml:space="preserve"> </w:t>
      </w:r>
      <w:r>
        <w:rPr>
          <w:spacing w:val="-1"/>
        </w:rPr>
        <w:t>классном</w:t>
      </w:r>
      <w:r>
        <w:rPr>
          <w:spacing w:val="43"/>
        </w:rPr>
        <w:t xml:space="preserve"> </w:t>
      </w:r>
      <w:r>
        <w:rPr>
          <w:spacing w:val="-1"/>
        </w:rPr>
        <w:t>коллективе</w:t>
      </w:r>
      <w:r>
        <w:rPr>
          <w:spacing w:val="-33"/>
        </w:rPr>
        <w:t xml:space="preserve"> </w:t>
      </w:r>
      <w:r>
        <w:rPr>
          <w:spacing w:val="-1"/>
        </w:rP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</w:p>
    <w:p w:rsidR="00137E34" w:rsidRDefault="00B34939">
      <w:pPr>
        <w:spacing w:before="5" w:line="274" w:lineRule="exact"/>
        <w:ind w:left="394"/>
        <w:rPr>
          <w:b/>
          <w:sz w:val="24"/>
        </w:rPr>
      </w:pPr>
      <w:r>
        <w:rPr>
          <w:b/>
          <w:sz w:val="24"/>
          <w:u w:val="thick"/>
        </w:rPr>
        <w:t>-Функция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планирования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анализа:</w:t>
      </w:r>
    </w:p>
    <w:p w:rsidR="00137E34" w:rsidRDefault="00B34939">
      <w:pPr>
        <w:pStyle w:val="a3"/>
        <w:spacing w:line="274" w:lineRule="exact"/>
        <w:ind w:left="394"/>
      </w:pPr>
      <w:r>
        <w:t>-Планирование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организационно-</w:t>
      </w:r>
      <w:proofErr w:type="spellStart"/>
      <w:r>
        <w:t>деятельностно</w:t>
      </w:r>
      <w:r>
        <w:t>й</w:t>
      </w:r>
      <w:proofErr w:type="spellEnd"/>
      <w:r>
        <w:rPr>
          <w:spacing w:val="-10"/>
        </w:rPr>
        <w:t xml:space="preserve"> </w:t>
      </w:r>
      <w:r>
        <w:t>игры;</w:t>
      </w:r>
    </w:p>
    <w:p w:rsidR="00137E34" w:rsidRDefault="00B34939">
      <w:pPr>
        <w:pStyle w:val="a3"/>
        <w:ind w:left="394"/>
      </w:pPr>
      <w:r>
        <w:t>-Экспертиза</w:t>
      </w:r>
      <w:r>
        <w:rPr>
          <w:spacing w:val="3"/>
        </w:rPr>
        <w:t xml:space="preserve"> </w:t>
      </w:r>
      <w:r>
        <w:t>воспитательного</w:t>
      </w:r>
      <w:r>
        <w:rPr>
          <w:spacing w:val="59"/>
        </w:rPr>
        <w:t xml:space="preserve"> </w:t>
      </w:r>
      <w:r>
        <w:t>пространства</w:t>
      </w:r>
      <w:r>
        <w:rPr>
          <w:spacing w:val="5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(мониторинг</w:t>
      </w:r>
      <w:r>
        <w:rPr>
          <w:spacing w:val="3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таблицах,</w:t>
      </w:r>
      <w:r>
        <w:rPr>
          <w:spacing w:val="-57"/>
        </w:rPr>
        <w:t xml:space="preserve"> </w:t>
      </w:r>
      <w:r>
        <w:t>графиках,</w:t>
      </w:r>
      <w:r>
        <w:rPr>
          <w:spacing w:val="-1"/>
        </w:rPr>
        <w:t xml:space="preserve"> </w:t>
      </w:r>
      <w:r>
        <w:t>диаграммах);</w:t>
      </w:r>
    </w:p>
    <w:p w:rsidR="00137E34" w:rsidRDefault="00B34939">
      <w:pPr>
        <w:pStyle w:val="a3"/>
        <w:ind w:left="394"/>
      </w:pPr>
      <w:r>
        <w:t>-Анализ</w:t>
      </w:r>
      <w:r>
        <w:rPr>
          <w:spacing w:val="-8"/>
        </w:rPr>
        <w:t xml:space="preserve"> </w:t>
      </w:r>
      <w:r>
        <w:t>инновационной</w:t>
      </w:r>
      <w:r>
        <w:rPr>
          <w:spacing w:val="-6"/>
        </w:rPr>
        <w:t xml:space="preserve"> </w:t>
      </w:r>
      <w:r>
        <w:t>работы;</w:t>
      </w:r>
    </w:p>
    <w:p w:rsidR="00137E34" w:rsidRDefault="00B34939">
      <w:pPr>
        <w:pStyle w:val="a3"/>
        <w:ind w:left="394"/>
      </w:pPr>
      <w:r>
        <w:t>Самоанализ</w:t>
      </w:r>
      <w:r>
        <w:rPr>
          <w:spacing w:val="-7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деятельности;</w:t>
      </w:r>
    </w:p>
    <w:p w:rsidR="00137E34" w:rsidRDefault="00B34939">
      <w:pPr>
        <w:pStyle w:val="a3"/>
        <w:ind w:left="394"/>
      </w:pPr>
      <w:r>
        <w:t>-Самоанализ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классного</w:t>
      </w:r>
      <w:r>
        <w:rPr>
          <w:spacing w:val="-10"/>
        </w:rPr>
        <w:t xml:space="preserve"> </w:t>
      </w:r>
      <w:r>
        <w:t>руководителя</w:t>
      </w:r>
      <w:r>
        <w:rPr>
          <w:spacing w:val="-12"/>
        </w:rPr>
        <w:t xml:space="preserve"> </w:t>
      </w:r>
      <w:r>
        <w:t>согласно</w:t>
      </w:r>
      <w:r>
        <w:rPr>
          <w:spacing w:val="-11"/>
        </w:rPr>
        <w:t xml:space="preserve"> </w:t>
      </w:r>
      <w:r>
        <w:t>должностным</w:t>
      </w:r>
      <w:r>
        <w:rPr>
          <w:spacing w:val="-14"/>
        </w:rPr>
        <w:t xml:space="preserve"> </w:t>
      </w:r>
      <w:r>
        <w:t>обязанностям.</w:t>
      </w:r>
    </w:p>
    <w:p w:rsidR="00137E34" w:rsidRDefault="00137E34">
      <w:pPr>
        <w:pStyle w:val="a3"/>
        <w:spacing w:before="5"/>
      </w:pPr>
    </w:p>
    <w:p w:rsidR="00137E34" w:rsidRDefault="00B34939">
      <w:pPr>
        <w:spacing w:line="274" w:lineRule="exact"/>
        <w:ind w:left="394"/>
        <w:rPr>
          <w:b/>
          <w:sz w:val="24"/>
        </w:rPr>
      </w:pPr>
      <w:r>
        <w:rPr>
          <w:b/>
          <w:sz w:val="24"/>
          <w:u w:val="thick"/>
        </w:rPr>
        <w:t>-Инновационная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функция:</w:t>
      </w:r>
    </w:p>
    <w:p w:rsidR="00137E34" w:rsidRDefault="00B34939">
      <w:pPr>
        <w:pStyle w:val="a3"/>
        <w:spacing w:line="274" w:lineRule="exact"/>
        <w:ind w:left="394"/>
      </w:pPr>
      <w:r>
        <w:t>-Включение</w:t>
      </w:r>
      <w:r>
        <w:rPr>
          <w:spacing w:val="-13"/>
        </w:rPr>
        <w:t xml:space="preserve"> </w:t>
      </w:r>
      <w:r>
        <w:t>информационных</w:t>
      </w:r>
      <w:r>
        <w:rPr>
          <w:spacing w:val="-8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воспитательный</w:t>
      </w:r>
      <w:r>
        <w:rPr>
          <w:spacing w:val="-9"/>
        </w:rPr>
        <w:t xml:space="preserve"> </w:t>
      </w:r>
      <w:r>
        <w:t>процесс;</w:t>
      </w:r>
    </w:p>
    <w:p w:rsidR="00137E34" w:rsidRDefault="00B34939">
      <w:pPr>
        <w:pStyle w:val="a3"/>
        <w:ind w:left="394"/>
      </w:pPr>
      <w:r>
        <w:t>-Публикация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СМИ,</w:t>
      </w:r>
      <w:r>
        <w:rPr>
          <w:spacing w:val="-11"/>
        </w:rPr>
        <w:t xml:space="preserve"> </w:t>
      </w:r>
      <w:r>
        <w:t>пополнение</w:t>
      </w:r>
      <w:r>
        <w:rPr>
          <w:spacing w:val="-10"/>
        </w:rPr>
        <w:t xml:space="preserve"> </w:t>
      </w:r>
      <w:r>
        <w:t>школьного</w:t>
      </w:r>
      <w:r>
        <w:rPr>
          <w:spacing w:val="-11"/>
        </w:rPr>
        <w:t xml:space="preserve"> </w:t>
      </w:r>
      <w:r>
        <w:t>сайта.</w:t>
      </w:r>
    </w:p>
    <w:p w:rsidR="00137E34" w:rsidRDefault="00137E34">
      <w:pPr>
        <w:pStyle w:val="a3"/>
        <w:spacing w:before="5"/>
      </w:pPr>
    </w:p>
    <w:p w:rsidR="00137E34" w:rsidRDefault="00B34939">
      <w:pPr>
        <w:pStyle w:val="1"/>
      </w:pPr>
      <w:r>
        <w:t>Формы</w:t>
      </w:r>
      <w:r>
        <w:rPr>
          <w:spacing w:val="-11"/>
        </w:rPr>
        <w:t xml:space="preserve"> </w:t>
      </w:r>
      <w:r>
        <w:t>методической</w:t>
      </w:r>
      <w:r>
        <w:rPr>
          <w:spacing w:val="-11"/>
        </w:rPr>
        <w:t xml:space="preserve"> </w:t>
      </w:r>
      <w:r>
        <w:t>работы: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line="274" w:lineRule="exact"/>
        <w:ind w:left="1114" w:hanging="363"/>
        <w:rPr>
          <w:sz w:val="24"/>
        </w:rPr>
      </w:pPr>
      <w:r>
        <w:rPr>
          <w:sz w:val="24"/>
        </w:rPr>
        <w:t>семинары;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z w:val="24"/>
        </w:rPr>
        <w:t>консультации;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z w:val="24"/>
        </w:rPr>
        <w:t>документация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работе;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родителями;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z w:val="24"/>
        </w:rPr>
        <w:t>тематические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педсоветы;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z w:val="24"/>
        </w:rPr>
        <w:t>ученическое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классе;</w:t>
      </w: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ind w:left="1114" w:hanging="363"/>
        <w:rPr>
          <w:sz w:val="24"/>
        </w:rPr>
      </w:pP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ча</w:t>
      </w:r>
      <w:proofErr w:type="gramStart"/>
      <w:r>
        <w:rPr>
          <w:sz w:val="24"/>
        </w:rPr>
        <w:t>с-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это……;</w:t>
      </w:r>
    </w:p>
    <w:p w:rsidR="00137E34" w:rsidRDefault="00137E34">
      <w:pPr>
        <w:rPr>
          <w:sz w:val="24"/>
        </w:rPr>
        <w:sectPr w:rsidR="00137E34">
          <w:pgSz w:w="11910" w:h="16840"/>
          <w:pgMar w:top="720" w:right="440" w:bottom="280" w:left="960" w:header="720" w:footer="720" w:gutter="0"/>
          <w:cols w:space="720"/>
        </w:sectPr>
      </w:pPr>
    </w:p>
    <w:p w:rsidR="00137E34" w:rsidRDefault="00B34939">
      <w:pPr>
        <w:pStyle w:val="a4"/>
        <w:numPr>
          <w:ilvl w:val="1"/>
          <w:numId w:val="3"/>
        </w:numPr>
        <w:tabs>
          <w:tab w:val="left" w:pos="1113"/>
          <w:tab w:val="left" w:pos="1114"/>
        </w:tabs>
        <w:spacing w:before="79"/>
        <w:ind w:left="1114" w:hanging="363"/>
        <w:rPr>
          <w:sz w:val="24"/>
        </w:rPr>
      </w:pPr>
      <w:r>
        <w:rPr>
          <w:sz w:val="24"/>
        </w:rPr>
        <w:lastRenderedPageBreak/>
        <w:t>мастер-классы.</w:t>
      </w:r>
    </w:p>
    <w:p w:rsidR="00137E34" w:rsidRDefault="00B34939">
      <w:pPr>
        <w:pStyle w:val="1"/>
        <w:spacing w:before="5"/>
        <w:ind w:left="406"/>
      </w:pPr>
      <w:r>
        <w:t>Руководитель</w:t>
      </w:r>
      <w:r>
        <w:rPr>
          <w:spacing w:val="-15"/>
        </w:rPr>
        <w:t xml:space="preserve"> </w:t>
      </w:r>
      <w:r>
        <w:t>ШМО</w:t>
      </w:r>
      <w:r>
        <w:rPr>
          <w:spacing w:val="-15"/>
        </w:rPr>
        <w:t xml:space="preserve"> </w:t>
      </w:r>
      <w:r>
        <w:t>классных</w:t>
      </w:r>
      <w:r>
        <w:rPr>
          <w:spacing w:val="-12"/>
        </w:rPr>
        <w:t xml:space="preserve"> </w:t>
      </w:r>
      <w:r>
        <w:t>руководителей</w:t>
      </w:r>
      <w:r>
        <w:rPr>
          <w:spacing w:val="-11"/>
        </w:rPr>
        <w:t xml:space="preserve"> </w:t>
      </w:r>
      <w:r>
        <w:t>ведет</w:t>
      </w:r>
      <w:r>
        <w:rPr>
          <w:spacing w:val="-13"/>
        </w:rPr>
        <w:t xml:space="preserve"> </w:t>
      </w:r>
      <w:r>
        <w:t>следующую</w:t>
      </w:r>
      <w:r>
        <w:rPr>
          <w:spacing w:val="-13"/>
        </w:rPr>
        <w:t xml:space="preserve"> </w:t>
      </w:r>
      <w:r>
        <w:t>документацию:</w:t>
      </w:r>
    </w:p>
    <w:p w:rsidR="00137E34" w:rsidRDefault="00B34939">
      <w:pPr>
        <w:pStyle w:val="a4"/>
        <w:numPr>
          <w:ilvl w:val="2"/>
          <w:numId w:val="3"/>
        </w:numPr>
        <w:tabs>
          <w:tab w:val="left" w:pos="1114"/>
        </w:tabs>
        <w:spacing w:line="274" w:lineRule="exact"/>
        <w:rPr>
          <w:sz w:val="24"/>
        </w:rPr>
      </w:pPr>
      <w:r>
        <w:rPr>
          <w:sz w:val="24"/>
        </w:rPr>
        <w:t>список</w:t>
      </w:r>
      <w:r>
        <w:rPr>
          <w:spacing w:val="-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"/>
          <w:sz w:val="24"/>
        </w:rPr>
        <w:t xml:space="preserve"> </w:t>
      </w:r>
      <w:r>
        <w:rPr>
          <w:sz w:val="24"/>
        </w:rPr>
        <w:t>МО;</w:t>
      </w:r>
    </w:p>
    <w:p w:rsidR="00137E34" w:rsidRDefault="00B34939">
      <w:pPr>
        <w:pStyle w:val="a4"/>
        <w:numPr>
          <w:ilvl w:val="2"/>
          <w:numId w:val="3"/>
        </w:numPr>
        <w:tabs>
          <w:tab w:val="left" w:pos="1114"/>
        </w:tabs>
        <w:rPr>
          <w:sz w:val="24"/>
        </w:rPr>
      </w:pPr>
      <w:r>
        <w:rPr>
          <w:sz w:val="24"/>
        </w:rPr>
        <w:t>годовой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МО;</w:t>
      </w:r>
    </w:p>
    <w:p w:rsidR="00137E34" w:rsidRDefault="00B34939">
      <w:pPr>
        <w:pStyle w:val="a4"/>
        <w:numPr>
          <w:ilvl w:val="2"/>
          <w:numId w:val="3"/>
        </w:numPr>
        <w:tabs>
          <w:tab w:val="left" w:pos="1114"/>
        </w:tabs>
        <w:rPr>
          <w:sz w:val="24"/>
        </w:rPr>
      </w:pPr>
      <w:r>
        <w:rPr>
          <w:spacing w:val="-1"/>
          <w:sz w:val="24"/>
        </w:rPr>
        <w:t>протоколы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заседаний</w:t>
      </w:r>
      <w:r>
        <w:rPr>
          <w:spacing w:val="-7"/>
          <w:sz w:val="24"/>
        </w:rPr>
        <w:t xml:space="preserve"> </w:t>
      </w:r>
      <w:r>
        <w:rPr>
          <w:sz w:val="24"/>
        </w:rPr>
        <w:t>МО;</w:t>
      </w:r>
    </w:p>
    <w:p w:rsidR="00137E34" w:rsidRDefault="00B34939">
      <w:pPr>
        <w:pStyle w:val="a4"/>
        <w:numPr>
          <w:ilvl w:val="2"/>
          <w:numId w:val="3"/>
        </w:numPr>
        <w:tabs>
          <w:tab w:val="left" w:pos="1114"/>
        </w:tabs>
        <w:rPr>
          <w:sz w:val="24"/>
        </w:rPr>
      </w:pP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137E34" w:rsidRDefault="00B34939">
      <w:pPr>
        <w:pStyle w:val="a3"/>
        <w:ind w:left="151"/>
      </w:pPr>
      <w:r>
        <w:rPr>
          <w:spacing w:val="-2"/>
        </w:rPr>
        <w:t>материалы</w:t>
      </w:r>
      <w:r>
        <w:rPr>
          <w:spacing w:val="7"/>
        </w:rPr>
        <w:t xml:space="preserve"> </w:t>
      </w:r>
      <w:r>
        <w:rPr>
          <w:spacing w:val="-2"/>
        </w:rPr>
        <w:t>«Методической</w:t>
      </w:r>
      <w:r>
        <w:rPr>
          <w:spacing w:val="-1"/>
        </w:rPr>
        <w:t xml:space="preserve"> копилки»</w:t>
      </w:r>
      <w:r>
        <w:rPr>
          <w:spacing w:val="-19"/>
        </w:rPr>
        <w:t xml:space="preserve"> </w:t>
      </w:r>
      <w:proofErr w:type="gramStart"/>
      <w:r>
        <w:rPr>
          <w:spacing w:val="-1"/>
        </w:rPr>
        <w:t>классных</w:t>
      </w:r>
      <w:proofErr w:type="gramEnd"/>
    </w:p>
    <w:p w:rsidR="00137E34" w:rsidRDefault="00B34939">
      <w:pPr>
        <w:pStyle w:val="a4"/>
        <w:numPr>
          <w:ilvl w:val="3"/>
          <w:numId w:val="3"/>
        </w:numPr>
        <w:tabs>
          <w:tab w:val="left" w:pos="2311"/>
          <w:tab w:val="left" w:pos="2312"/>
        </w:tabs>
        <w:ind w:hanging="361"/>
        <w:rPr>
          <w:sz w:val="24"/>
        </w:rPr>
      </w:pPr>
      <w:r>
        <w:rPr>
          <w:sz w:val="24"/>
        </w:rPr>
        <w:t>руководителей</w:t>
      </w:r>
    </w:p>
    <w:p w:rsidR="00137E34" w:rsidRDefault="00B34939">
      <w:pPr>
        <w:pStyle w:val="a4"/>
        <w:numPr>
          <w:ilvl w:val="3"/>
          <w:numId w:val="3"/>
        </w:numPr>
        <w:tabs>
          <w:tab w:val="left" w:pos="2311"/>
          <w:tab w:val="left" w:pos="2312"/>
        </w:tabs>
        <w:ind w:hanging="361"/>
        <w:rPr>
          <w:sz w:val="24"/>
        </w:rPr>
      </w:pPr>
      <w:r>
        <w:rPr>
          <w:sz w:val="24"/>
        </w:rPr>
        <w:t>Функциональные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руководителя</w:t>
      </w:r>
    </w:p>
    <w:p w:rsidR="00137E34" w:rsidRDefault="00B34939">
      <w:pPr>
        <w:pStyle w:val="a3"/>
        <w:ind w:left="415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классный</w:t>
      </w:r>
      <w:r>
        <w:rPr>
          <w:spacing w:val="-11"/>
        </w:rPr>
        <w:t xml:space="preserve"> </w:t>
      </w:r>
      <w:r>
        <w:t>руководитель</w:t>
      </w:r>
      <w:r>
        <w:t xml:space="preserve"> </w:t>
      </w:r>
      <w:r>
        <w:t>осуществляет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функции:</w:t>
      </w:r>
    </w:p>
    <w:p w:rsidR="00137E34" w:rsidRDefault="00B34939">
      <w:pPr>
        <w:pStyle w:val="a4"/>
        <w:numPr>
          <w:ilvl w:val="0"/>
          <w:numId w:val="6"/>
        </w:numPr>
        <w:tabs>
          <w:tab w:val="left" w:pos="554"/>
          <w:tab w:val="left" w:pos="555"/>
        </w:tabs>
        <w:rPr>
          <w:sz w:val="24"/>
        </w:rPr>
      </w:pP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37E34" w:rsidRDefault="00B34939">
      <w:pPr>
        <w:pStyle w:val="a4"/>
        <w:numPr>
          <w:ilvl w:val="1"/>
          <w:numId w:val="6"/>
        </w:numPr>
        <w:tabs>
          <w:tab w:val="left" w:pos="1518"/>
        </w:tabs>
        <w:ind w:right="408" w:firstLine="0"/>
        <w:jc w:val="both"/>
        <w:rPr>
          <w:sz w:val="24"/>
        </w:rPr>
      </w:pPr>
      <w:r>
        <w:rPr>
          <w:sz w:val="24"/>
        </w:rPr>
        <w:t>организация планирования, подготовки, проведения и подведения итогов периодов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 классного коллектива и классных мероприятий: классных 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КТД,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огоньков,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т.д.;</w:t>
      </w:r>
    </w:p>
    <w:p w:rsidR="00137E34" w:rsidRDefault="00B34939">
      <w:pPr>
        <w:pStyle w:val="a4"/>
        <w:numPr>
          <w:ilvl w:val="0"/>
          <w:numId w:val="6"/>
        </w:numPr>
        <w:tabs>
          <w:tab w:val="left" w:pos="555"/>
        </w:tabs>
        <w:jc w:val="both"/>
        <w:rPr>
          <w:sz w:val="24"/>
        </w:rPr>
      </w:pPr>
      <w:r>
        <w:rPr>
          <w:sz w:val="24"/>
        </w:rPr>
        <w:t>социальная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педагогом);</w:t>
      </w:r>
    </w:p>
    <w:p w:rsidR="00137E34" w:rsidRDefault="00B34939">
      <w:pPr>
        <w:pStyle w:val="a4"/>
        <w:numPr>
          <w:ilvl w:val="0"/>
          <w:numId w:val="6"/>
        </w:numPr>
        <w:tabs>
          <w:tab w:val="left" w:pos="555"/>
        </w:tabs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</w:p>
    <w:p w:rsidR="00137E34" w:rsidRDefault="00B34939">
      <w:pPr>
        <w:pStyle w:val="a3"/>
        <w:spacing w:before="1"/>
        <w:ind w:left="415"/>
        <w:jc w:val="both"/>
      </w:pPr>
      <w:r>
        <w:rPr>
          <w:spacing w:val="-1"/>
        </w:rPr>
        <w:t>-педагогическое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ученического</w:t>
      </w:r>
      <w:r>
        <w:rPr>
          <w:spacing w:val="-10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классе;</w:t>
      </w:r>
    </w:p>
    <w:p w:rsidR="00137E34" w:rsidRDefault="00B34939">
      <w:pPr>
        <w:pStyle w:val="a4"/>
        <w:numPr>
          <w:ilvl w:val="1"/>
          <w:numId w:val="6"/>
        </w:numPr>
        <w:tabs>
          <w:tab w:val="left" w:pos="1518"/>
        </w:tabs>
        <w:ind w:left="1517" w:hanging="383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журнала</w:t>
      </w:r>
      <w:proofErr w:type="gramStart"/>
      <w:r>
        <w:rPr>
          <w:sz w:val="24"/>
        </w:rPr>
        <w:t>.</w:t>
      </w:r>
      <w:r>
        <w:rPr>
          <w:sz w:val="24"/>
          <w:u w:val="single"/>
        </w:rPr>
        <w:t>В</w:t>
      </w:r>
      <w:proofErr w:type="spellEnd"/>
      <w:proofErr w:type="gramEnd"/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начале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учебного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года: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список 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изучает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уточняет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собирает</w:t>
      </w:r>
      <w:r>
        <w:rPr>
          <w:spacing w:val="-9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участии учеников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конкурсах;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pacing w:val="-1"/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z w:val="24"/>
        </w:rPr>
        <w:t xml:space="preserve"> </w:t>
      </w:r>
      <w:r>
        <w:rPr>
          <w:spacing w:val="-1"/>
          <w:sz w:val="24"/>
        </w:rPr>
        <w:t>вовлечению</w:t>
      </w:r>
      <w:r>
        <w:rPr>
          <w:spacing w:val="-2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разнообразную </w:t>
      </w:r>
      <w:r>
        <w:rPr>
          <w:sz w:val="24"/>
        </w:rPr>
        <w:t>деятельность;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-1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планирование;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3"/>
          <w:tab w:val="left" w:pos="1134"/>
        </w:tabs>
        <w:spacing w:before="2" w:line="237" w:lineRule="auto"/>
        <w:ind w:right="414" w:hanging="360"/>
        <w:rPr>
          <w:sz w:val="24"/>
        </w:rPr>
      </w:pPr>
      <w:r>
        <w:rPr>
          <w:sz w:val="24"/>
        </w:rPr>
        <w:t>составляет</w:t>
      </w:r>
      <w:r>
        <w:rPr>
          <w:spacing w:val="40"/>
          <w:sz w:val="24"/>
        </w:rPr>
        <w:t xml:space="preserve"> </w:t>
      </w:r>
      <w:r>
        <w:rPr>
          <w:sz w:val="24"/>
        </w:rPr>
        <w:t>план</w:t>
      </w:r>
      <w:r>
        <w:rPr>
          <w:spacing w:val="4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4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43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ШМО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сдает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ВР.</w:t>
      </w:r>
    </w:p>
    <w:p w:rsidR="00137E34" w:rsidRDefault="00B34939">
      <w:pPr>
        <w:pStyle w:val="a3"/>
        <w:spacing w:before="1"/>
      </w:pPr>
      <w:r>
        <w:rPr>
          <w:u w:val="single"/>
        </w:rPr>
        <w:t>Ежедневно: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отмечает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1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активу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"/>
        <w:ind w:left="1135"/>
        <w:rPr>
          <w:sz w:val="24"/>
        </w:rPr>
      </w:pPr>
      <w:r>
        <w:rPr>
          <w:sz w:val="24"/>
        </w:rPr>
        <w:t>осуществляет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9"/>
          <w:sz w:val="24"/>
        </w:rPr>
        <w:t xml:space="preserve"> </w:t>
      </w:r>
      <w:r>
        <w:rPr>
          <w:sz w:val="24"/>
        </w:rPr>
        <w:t>видом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375"/>
          <w:tab w:val="left" w:pos="1376"/>
        </w:tabs>
        <w:ind w:left="1375" w:hanging="603"/>
        <w:rPr>
          <w:sz w:val="24"/>
        </w:rPr>
      </w:pPr>
      <w:r>
        <w:rPr>
          <w:sz w:val="24"/>
        </w:rPr>
        <w:t>осуществляет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14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дежурством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классу.</w:t>
      </w:r>
    </w:p>
    <w:p w:rsidR="00137E34" w:rsidRDefault="00B34939">
      <w:pPr>
        <w:pStyle w:val="a4"/>
        <w:tabs>
          <w:tab w:val="left" w:pos="1375"/>
          <w:tab w:val="left" w:pos="1376"/>
        </w:tabs>
        <w:ind w:left="0" w:firstLine="0"/>
        <w:rPr>
          <w:sz w:val="24"/>
        </w:rPr>
      </w:pPr>
      <w:r>
        <w:rPr>
          <w:sz w:val="24"/>
          <w:u w:val="single"/>
        </w:rPr>
        <w:t>Еженедельно: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проверяет</w:t>
      </w:r>
      <w:r>
        <w:rPr>
          <w:spacing w:val="-1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375"/>
          <w:tab w:val="left" w:pos="1376"/>
        </w:tabs>
        <w:ind w:left="1375" w:hanging="603"/>
        <w:rPr>
          <w:sz w:val="24"/>
        </w:rPr>
      </w:pPr>
      <w:r>
        <w:rPr>
          <w:sz w:val="24"/>
        </w:rPr>
        <w:t>проводит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час.</w:t>
      </w:r>
    </w:p>
    <w:p w:rsidR="00137E34" w:rsidRDefault="00B34939">
      <w:pPr>
        <w:pStyle w:val="a4"/>
        <w:tabs>
          <w:tab w:val="left" w:pos="1375"/>
          <w:tab w:val="left" w:pos="1376"/>
        </w:tabs>
        <w:ind w:left="0" w:firstLine="0"/>
        <w:rPr>
          <w:sz w:val="24"/>
        </w:rPr>
      </w:pPr>
      <w:r>
        <w:rPr>
          <w:sz w:val="24"/>
          <w:u w:val="single"/>
        </w:rPr>
        <w:t>Ежемесячно: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организует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3"/>
          <w:tab w:val="left" w:pos="1134"/>
        </w:tabs>
        <w:ind w:right="414" w:hanging="360"/>
        <w:rPr>
          <w:sz w:val="24"/>
        </w:rPr>
      </w:pPr>
      <w:r>
        <w:rPr>
          <w:sz w:val="24"/>
        </w:rPr>
        <w:t>помогает</w:t>
      </w:r>
      <w:r>
        <w:rPr>
          <w:spacing w:val="25"/>
          <w:sz w:val="24"/>
        </w:rPr>
        <w:t xml:space="preserve"> </w:t>
      </w:r>
      <w:r>
        <w:rPr>
          <w:sz w:val="24"/>
        </w:rPr>
        <w:t>активу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24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коллективов;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проводит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ПДД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ТБ;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дежурит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вечерах;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3"/>
          <w:tab w:val="left" w:pos="1134"/>
        </w:tabs>
        <w:ind w:right="405" w:hanging="360"/>
        <w:rPr>
          <w:sz w:val="24"/>
        </w:rPr>
      </w:pPr>
      <w:r>
        <w:rPr>
          <w:spacing w:val="-2"/>
          <w:sz w:val="24"/>
        </w:rPr>
        <w:t>контролирует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участие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кружках,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секциях,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клубах,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других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объединениях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учениковсвоего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-1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3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заботы.</w:t>
      </w:r>
    </w:p>
    <w:p w:rsidR="00137E34" w:rsidRDefault="00137E34">
      <w:pPr>
        <w:pStyle w:val="a3"/>
      </w:pPr>
    </w:p>
    <w:p w:rsidR="00137E34" w:rsidRDefault="00B34939">
      <w:pPr>
        <w:pStyle w:val="a3"/>
        <w:ind w:left="415"/>
      </w:pPr>
      <w:r>
        <w:rPr>
          <w:u w:val="single"/>
        </w:rPr>
        <w:t>В</w:t>
      </w:r>
      <w:r>
        <w:rPr>
          <w:spacing w:val="-9"/>
          <w:u w:val="single"/>
        </w:rPr>
        <w:t xml:space="preserve"> </w:t>
      </w:r>
      <w:r>
        <w:rPr>
          <w:u w:val="single"/>
        </w:rPr>
        <w:t>течение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четверти: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3"/>
          <w:tab w:val="left" w:pos="1134"/>
        </w:tabs>
        <w:ind w:right="403" w:hanging="360"/>
        <w:rPr>
          <w:sz w:val="24"/>
        </w:rPr>
      </w:pPr>
      <w:r>
        <w:rPr>
          <w:spacing w:val="-2"/>
          <w:sz w:val="24"/>
        </w:rPr>
        <w:t>организует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выполнение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рекомендаций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медицинских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работников</w:t>
      </w:r>
      <w:r>
        <w:rPr>
          <w:spacing w:val="57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охране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3"/>
          <w:tab w:val="left" w:pos="1134"/>
        </w:tabs>
        <w:spacing w:before="1"/>
        <w:ind w:right="408" w:hanging="360"/>
        <w:rPr>
          <w:sz w:val="24"/>
        </w:rPr>
      </w:pPr>
      <w:r>
        <w:rPr>
          <w:sz w:val="24"/>
        </w:rPr>
        <w:t>помогает</w:t>
      </w:r>
      <w:r>
        <w:rPr>
          <w:spacing w:val="9"/>
          <w:sz w:val="24"/>
        </w:rPr>
        <w:t xml:space="preserve"> </w:t>
      </w:r>
      <w:r>
        <w:rPr>
          <w:sz w:val="24"/>
        </w:rPr>
        <w:t>активу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планирование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рганизация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 анализ);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организовывает</w:t>
      </w:r>
      <w:r>
        <w:rPr>
          <w:spacing w:val="-7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графику)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4"/>
        </w:tabs>
        <w:ind w:right="409" w:hanging="360"/>
        <w:jc w:val="both"/>
        <w:rPr>
          <w:sz w:val="24"/>
        </w:rPr>
      </w:pPr>
      <w:proofErr w:type="gramStart"/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ВР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девиантном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9"/>
          <w:sz w:val="24"/>
        </w:rPr>
        <w:t xml:space="preserve"> </w:t>
      </w:r>
      <w:r>
        <w:rPr>
          <w:sz w:val="24"/>
        </w:rPr>
        <w:t>грубого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1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  <w:proofErr w:type="gramEnd"/>
    </w:p>
    <w:p w:rsidR="00137E34" w:rsidRDefault="00B34939">
      <w:pPr>
        <w:pStyle w:val="a4"/>
        <w:numPr>
          <w:ilvl w:val="0"/>
          <w:numId w:val="7"/>
        </w:numPr>
        <w:tabs>
          <w:tab w:val="left" w:pos="1136"/>
        </w:tabs>
        <w:ind w:left="1135"/>
        <w:jc w:val="both"/>
        <w:rPr>
          <w:sz w:val="24"/>
        </w:rPr>
      </w:pPr>
      <w:r>
        <w:rPr>
          <w:sz w:val="24"/>
        </w:rPr>
        <w:t>проводит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родительское</w:t>
      </w:r>
      <w:r>
        <w:rPr>
          <w:spacing w:val="-15"/>
          <w:sz w:val="24"/>
        </w:rPr>
        <w:t xml:space="preserve"> </w:t>
      </w:r>
      <w:r>
        <w:rPr>
          <w:sz w:val="24"/>
        </w:rPr>
        <w:t>собрание;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6"/>
        </w:tabs>
        <w:ind w:left="1135"/>
        <w:jc w:val="both"/>
        <w:rPr>
          <w:sz w:val="24"/>
        </w:rPr>
      </w:pPr>
      <w:r>
        <w:rPr>
          <w:spacing w:val="-1"/>
          <w:sz w:val="24"/>
        </w:rPr>
        <w:t>организует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родительского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комитета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класса;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4"/>
        </w:tabs>
        <w:ind w:right="415" w:hanging="360"/>
        <w:jc w:val="both"/>
        <w:rPr>
          <w:sz w:val="24"/>
        </w:rPr>
      </w:pPr>
      <w:r>
        <w:rPr>
          <w:sz w:val="24"/>
        </w:rPr>
        <w:lastRenderedPageBreak/>
        <w:t>посещает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137E34" w:rsidRDefault="00137E34">
      <w:pPr>
        <w:jc w:val="both"/>
        <w:rPr>
          <w:sz w:val="24"/>
        </w:rPr>
        <w:sectPr w:rsidR="00137E34">
          <w:pgSz w:w="11910" w:h="16840"/>
          <w:pgMar w:top="720" w:right="440" w:bottom="720" w:left="960" w:header="720" w:footer="720" w:gutter="0"/>
          <w:cols w:space="720"/>
        </w:sectPr>
      </w:pPr>
    </w:p>
    <w:p w:rsidR="00137E34" w:rsidRDefault="00B34939">
      <w:pPr>
        <w:pStyle w:val="a3"/>
        <w:spacing w:before="79"/>
        <w:ind w:left="415"/>
      </w:pPr>
      <w:r>
        <w:rPr>
          <w:u w:val="single"/>
        </w:rPr>
        <w:lastRenderedPageBreak/>
        <w:t>В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конце</w:t>
      </w:r>
      <w:r>
        <w:rPr>
          <w:spacing w:val="-9"/>
          <w:u w:val="single"/>
        </w:rPr>
        <w:t xml:space="preserve"> </w:t>
      </w:r>
      <w:r>
        <w:rPr>
          <w:u w:val="single"/>
        </w:rPr>
        <w:t>четверти: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3"/>
          <w:tab w:val="left" w:pos="1134"/>
        </w:tabs>
        <w:ind w:right="412" w:hanging="360"/>
        <w:rPr>
          <w:sz w:val="24"/>
        </w:rPr>
      </w:pPr>
      <w:r>
        <w:rPr>
          <w:sz w:val="24"/>
        </w:rPr>
        <w:t>организует</w:t>
      </w:r>
      <w:r>
        <w:rPr>
          <w:spacing w:val="31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33"/>
          <w:sz w:val="24"/>
        </w:rPr>
        <w:t xml:space="preserve"> </w:t>
      </w:r>
      <w:r>
        <w:rPr>
          <w:sz w:val="24"/>
        </w:rPr>
        <w:t>учебы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прошедшей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четверти;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3"/>
          <w:tab w:val="left" w:pos="1134"/>
        </w:tabs>
        <w:ind w:right="408" w:hanging="360"/>
        <w:rPr>
          <w:sz w:val="24"/>
        </w:rPr>
      </w:pPr>
      <w:r>
        <w:rPr>
          <w:sz w:val="24"/>
        </w:rPr>
        <w:t>сдает</w:t>
      </w:r>
      <w:r>
        <w:rPr>
          <w:spacing w:val="10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10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0"/>
          <w:sz w:val="24"/>
        </w:rPr>
        <w:t xml:space="preserve"> </w:t>
      </w:r>
      <w:r>
        <w:rPr>
          <w:sz w:val="24"/>
        </w:rPr>
        <w:t>отчет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обуспеваемости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оформленный классный</w:t>
      </w:r>
      <w:r>
        <w:rPr>
          <w:spacing w:val="2"/>
          <w:sz w:val="24"/>
        </w:rPr>
        <w:t xml:space="preserve"> </w:t>
      </w:r>
      <w:r>
        <w:rPr>
          <w:sz w:val="24"/>
        </w:rPr>
        <w:t>журнал.</w:t>
      </w:r>
    </w:p>
    <w:p w:rsidR="00137E34" w:rsidRDefault="00B34939">
      <w:pPr>
        <w:pStyle w:val="a3"/>
        <w:ind w:left="415"/>
      </w:pPr>
      <w:r>
        <w:rPr>
          <w:u w:val="single"/>
        </w:rPr>
        <w:t>Во</w:t>
      </w:r>
      <w:r>
        <w:rPr>
          <w:spacing w:val="-13"/>
          <w:u w:val="single"/>
        </w:rPr>
        <w:t xml:space="preserve"> </w:t>
      </w:r>
      <w:r>
        <w:rPr>
          <w:u w:val="single"/>
        </w:rPr>
        <w:t>время</w:t>
      </w:r>
      <w:r>
        <w:rPr>
          <w:spacing w:val="-11"/>
          <w:u w:val="single"/>
        </w:rPr>
        <w:t xml:space="preserve"> </w:t>
      </w:r>
      <w:r>
        <w:rPr>
          <w:u w:val="single"/>
        </w:rPr>
        <w:t>каникул: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участвует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1"/>
          <w:sz w:val="24"/>
        </w:rPr>
        <w:t xml:space="preserve"> </w:t>
      </w:r>
      <w:r>
        <w:rPr>
          <w:sz w:val="24"/>
        </w:rPr>
        <w:t>ШМО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3"/>
          <w:tab w:val="left" w:pos="1134"/>
        </w:tabs>
        <w:ind w:right="406" w:hanging="360"/>
        <w:rPr>
          <w:sz w:val="24"/>
        </w:rPr>
      </w:pPr>
      <w:r>
        <w:rPr>
          <w:sz w:val="24"/>
        </w:rPr>
        <w:t>совместно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ученическим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активом,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каникулярныемероприятия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:rsidR="00137E34" w:rsidRDefault="00B34939">
      <w:pPr>
        <w:pStyle w:val="a3"/>
        <w:ind w:left="415"/>
      </w:pPr>
      <w:r>
        <w:rPr>
          <w:u w:val="single"/>
        </w:rPr>
        <w:t>В</w:t>
      </w:r>
      <w:r>
        <w:rPr>
          <w:spacing w:val="-15"/>
          <w:u w:val="single"/>
        </w:rPr>
        <w:t xml:space="preserve"> </w:t>
      </w:r>
      <w:r>
        <w:rPr>
          <w:u w:val="single"/>
        </w:rPr>
        <w:t>конце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12"/>
          <w:u w:val="single"/>
        </w:rPr>
        <w:t xml:space="preserve"> </w:t>
      </w:r>
      <w:r>
        <w:rPr>
          <w:u w:val="single"/>
        </w:rPr>
        <w:t>года: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организовывает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0"/>
          <w:sz w:val="24"/>
        </w:rPr>
        <w:t xml:space="preserve"> </w:t>
      </w:r>
      <w:r>
        <w:rPr>
          <w:sz w:val="24"/>
        </w:rPr>
        <w:t>году;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3"/>
          <w:tab w:val="left" w:pos="1134"/>
        </w:tabs>
        <w:ind w:right="408" w:hanging="360"/>
        <w:rPr>
          <w:sz w:val="24"/>
        </w:rPr>
      </w:pPr>
      <w:r>
        <w:rPr>
          <w:sz w:val="24"/>
        </w:rPr>
        <w:t>проводит педагогический анализ учебно-воспитательного процесса в</w:t>
      </w:r>
      <w:r>
        <w:rPr>
          <w:sz w:val="24"/>
        </w:rPr>
        <w:t xml:space="preserve"> классе и </w:t>
      </w:r>
      <w:proofErr w:type="spellStart"/>
      <w:r>
        <w:rPr>
          <w:sz w:val="24"/>
        </w:rPr>
        <w:t>сдаетего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воспитательной работе;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spacing w:before="1"/>
        <w:ind w:left="1135"/>
        <w:rPr>
          <w:sz w:val="24"/>
        </w:rPr>
      </w:pPr>
      <w:r>
        <w:rPr>
          <w:sz w:val="24"/>
        </w:rPr>
        <w:t>организует</w:t>
      </w:r>
      <w:r>
        <w:rPr>
          <w:spacing w:val="-10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помещения;</w:t>
      </w:r>
    </w:p>
    <w:p w:rsidR="00137E34" w:rsidRDefault="00B34939">
      <w:pPr>
        <w:pStyle w:val="a4"/>
        <w:numPr>
          <w:ilvl w:val="0"/>
          <w:numId w:val="7"/>
        </w:numPr>
        <w:tabs>
          <w:tab w:val="left" w:pos="1135"/>
          <w:tab w:val="left" w:pos="1136"/>
        </w:tabs>
        <w:ind w:left="1135"/>
        <w:rPr>
          <w:sz w:val="24"/>
        </w:rPr>
      </w:pPr>
      <w:r>
        <w:rPr>
          <w:sz w:val="24"/>
        </w:rPr>
        <w:t>получает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летнем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отдыхе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детей.</w:t>
      </w:r>
    </w:p>
    <w:p w:rsidR="00137E34" w:rsidRDefault="00137E34">
      <w:pPr>
        <w:pStyle w:val="a3"/>
        <w:spacing w:before="7"/>
      </w:pPr>
    </w:p>
    <w:p w:rsidR="00137E34" w:rsidRDefault="00B34939">
      <w:pPr>
        <w:pStyle w:val="1"/>
        <w:spacing w:line="240" w:lineRule="auto"/>
        <w:ind w:left="1816" w:right="2166"/>
        <w:jc w:val="center"/>
      </w:pPr>
      <w:r>
        <w:t>Список</w:t>
      </w:r>
      <w:r>
        <w:rPr>
          <w:spacing w:val="-8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t>МО</w:t>
      </w:r>
      <w:r>
        <w:rPr>
          <w:spacing w:val="-7"/>
        </w:rPr>
        <w:t xml:space="preserve"> </w:t>
      </w:r>
      <w:r>
        <w:t>классных</w:t>
      </w:r>
      <w:r>
        <w:rPr>
          <w:spacing w:val="-8"/>
        </w:rPr>
        <w:t xml:space="preserve"> </w:t>
      </w:r>
      <w:r>
        <w:t>руководителей</w:t>
      </w:r>
    </w:p>
    <w:p w:rsidR="00137E34" w:rsidRDefault="00137E34">
      <w:pPr>
        <w:pStyle w:val="a3"/>
        <w:spacing w:before="6"/>
        <w:rPr>
          <w:b/>
        </w:rPr>
      </w:pPr>
    </w:p>
    <w:tbl>
      <w:tblPr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5628"/>
        <w:gridCol w:w="3261"/>
      </w:tblGrid>
      <w:tr w:rsidR="00137E34">
        <w:trPr>
          <w:trHeight w:val="978"/>
        </w:trPr>
        <w:tc>
          <w:tcPr>
            <w:tcW w:w="576" w:type="dxa"/>
          </w:tcPr>
          <w:p w:rsidR="00137E34" w:rsidRDefault="00B34939">
            <w:pPr>
              <w:pStyle w:val="TableParagraph"/>
              <w:spacing w:line="268" w:lineRule="exact"/>
              <w:ind w:left="283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7E34" w:rsidRDefault="00B34939">
            <w:pPr>
              <w:pStyle w:val="TableParagraph"/>
              <w:spacing w:before="139" w:line="270" w:lineRule="atLeast"/>
              <w:ind w:left="235" w:righ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before="59"/>
              <w:ind w:left="933"/>
              <w:rPr>
                <w:sz w:val="24"/>
              </w:rPr>
            </w:pPr>
            <w:r>
              <w:rPr>
                <w:spacing w:val="-2"/>
                <w:sz w:val="24"/>
              </w:rPr>
              <w:t>Ф.И.О.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классногоруководителя</w:t>
            </w:r>
            <w:proofErr w:type="spellEnd"/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spacing w:before="198"/>
              <w:ind w:left="1314" w:right="129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</w:tr>
      <w:tr w:rsidR="00137E34">
        <w:trPr>
          <w:trHeight w:val="426"/>
        </w:trPr>
        <w:tc>
          <w:tcPr>
            <w:tcW w:w="576" w:type="dxa"/>
          </w:tcPr>
          <w:p w:rsidR="00137E34" w:rsidRDefault="00B34939">
            <w:pPr>
              <w:pStyle w:val="TableParagraph"/>
            </w:pPr>
            <w:r>
              <w:t>1.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Голубинская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jc w:val="center"/>
            </w:pPr>
            <w:r>
              <w:t>1</w:t>
            </w:r>
          </w:p>
        </w:tc>
      </w:tr>
      <w:tr w:rsidR="00137E34">
        <w:trPr>
          <w:trHeight w:val="426"/>
        </w:trPr>
        <w:tc>
          <w:tcPr>
            <w:tcW w:w="576" w:type="dxa"/>
          </w:tcPr>
          <w:p w:rsidR="00137E34" w:rsidRDefault="00B34939">
            <w:pPr>
              <w:pStyle w:val="TableParagraph"/>
            </w:pPr>
            <w:r>
              <w:t>2.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jc w:val="center"/>
            </w:pPr>
            <w:r>
              <w:t>2</w:t>
            </w:r>
          </w:p>
        </w:tc>
      </w:tr>
      <w:tr w:rsidR="00137E34">
        <w:trPr>
          <w:trHeight w:val="426"/>
        </w:trPr>
        <w:tc>
          <w:tcPr>
            <w:tcW w:w="576" w:type="dxa"/>
          </w:tcPr>
          <w:p w:rsidR="00137E34" w:rsidRDefault="00B34939">
            <w:pPr>
              <w:pStyle w:val="TableParagraph"/>
            </w:pPr>
            <w:r>
              <w:t>3.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Федорова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jc w:val="center"/>
            </w:pPr>
            <w:r>
              <w:t>3</w:t>
            </w:r>
          </w:p>
        </w:tc>
      </w:tr>
      <w:tr w:rsidR="00137E34">
        <w:trPr>
          <w:trHeight w:val="424"/>
        </w:trPr>
        <w:tc>
          <w:tcPr>
            <w:tcW w:w="576" w:type="dxa"/>
          </w:tcPr>
          <w:p w:rsidR="00137E34" w:rsidRDefault="00B34939">
            <w:pPr>
              <w:pStyle w:val="TableParagraph"/>
            </w:pPr>
            <w:r>
              <w:t>4.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jc w:val="center"/>
            </w:pPr>
            <w:r>
              <w:t>4</w:t>
            </w:r>
          </w:p>
        </w:tc>
      </w:tr>
      <w:tr w:rsidR="00137E34">
        <w:trPr>
          <w:trHeight w:val="426"/>
        </w:trPr>
        <w:tc>
          <w:tcPr>
            <w:tcW w:w="576" w:type="dxa"/>
          </w:tcPr>
          <w:p w:rsidR="00137E34" w:rsidRDefault="00B34939">
            <w:pPr>
              <w:pStyle w:val="TableParagraph"/>
            </w:pPr>
            <w:r>
              <w:t>5.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z w:val="24"/>
              </w:rPr>
              <w:t xml:space="preserve"> Д.А.</w:t>
            </w:r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jc w:val="center"/>
            </w:pPr>
            <w:r>
              <w:t>5</w:t>
            </w:r>
          </w:p>
        </w:tc>
      </w:tr>
      <w:tr w:rsidR="00137E34">
        <w:trPr>
          <w:trHeight w:val="426"/>
        </w:trPr>
        <w:tc>
          <w:tcPr>
            <w:tcW w:w="576" w:type="dxa"/>
          </w:tcPr>
          <w:p w:rsidR="00137E34" w:rsidRDefault="00B34939">
            <w:pPr>
              <w:pStyle w:val="TableParagraph"/>
            </w:pPr>
            <w:r>
              <w:t>6.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jc w:val="center"/>
            </w:pPr>
            <w:r>
              <w:t>6</w:t>
            </w:r>
          </w:p>
        </w:tc>
      </w:tr>
      <w:tr w:rsidR="00137E34">
        <w:trPr>
          <w:trHeight w:val="424"/>
        </w:trPr>
        <w:tc>
          <w:tcPr>
            <w:tcW w:w="576" w:type="dxa"/>
          </w:tcPr>
          <w:p w:rsidR="00137E34" w:rsidRDefault="00B34939">
            <w:pPr>
              <w:pStyle w:val="TableParagraph"/>
            </w:pPr>
            <w:r>
              <w:t>7.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jc w:val="center"/>
            </w:pPr>
            <w:r>
              <w:t>7</w:t>
            </w:r>
          </w:p>
        </w:tc>
      </w:tr>
      <w:tr w:rsidR="00137E34">
        <w:trPr>
          <w:trHeight w:val="424"/>
        </w:trPr>
        <w:tc>
          <w:tcPr>
            <w:tcW w:w="576" w:type="dxa"/>
          </w:tcPr>
          <w:p w:rsidR="00137E34" w:rsidRDefault="00B34939">
            <w:pPr>
              <w:pStyle w:val="TableParagraph"/>
            </w:pPr>
            <w:r>
              <w:t>8.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Семенова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jc w:val="center"/>
            </w:pPr>
            <w:r>
              <w:t>8</w:t>
            </w:r>
          </w:p>
        </w:tc>
      </w:tr>
      <w:tr w:rsidR="00137E34">
        <w:trPr>
          <w:trHeight w:val="426"/>
        </w:trPr>
        <w:tc>
          <w:tcPr>
            <w:tcW w:w="576" w:type="dxa"/>
          </w:tcPr>
          <w:p w:rsidR="00137E34" w:rsidRDefault="00B34939">
            <w:pPr>
              <w:pStyle w:val="TableParagraph"/>
            </w:pPr>
            <w:r>
              <w:t>9.</w:t>
            </w:r>
          </w:p>
        </w:tc>
        <w:tc>
          <w:tcPr>
            <w:tcW w:w="5628" w:type="dxa"/>
          </w:tcPr>
          <w:p w:rsidR="00137E34" w:rsidRDefault="00B349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Мардарьева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3261" w:type="dxa"/>
          </w:tcPr>
          <w:p w:rsidR="00137E34" w:rsidRDefault="00B34939">
            <w:pPr>
              <w:pStyle w:val="TableParagraph"/>
              <w:jc w:val="center"/>
            </w:pPr>
            <w:r>
              <w:t>9</w:t>
            </w:r>
          </w:p>
        </w:tc>
      </w:tr>
    </w:tbl>
    <w:p w:rsidR="00137E34" w:rsidRDefault="00137E34">
      <w:pPr>
        <w:pStyle w:val="a3"/>
        <w:rPr>
          <w:b/>
          <w:sz w:val="26"/>
        </w:rPr>
      </w:pPr>
    </w:p>
    <w:p w:rsidR="00137E34" w:rsidRDefault="00137E34">
      <w:pPr>
        <w:pStyle w:val="a3"/>
        <w:spacing w:before="1"/>
        <w:rPr>
          <w:b/>
          <w:sz w:val="22"/>
        </w:rPr>
      </w:pPr>
    </w:p>
    <w:p w:rsidR="00137E34" w:rsidRDefault="00B34939">
      <w:pPr>
        <w:spacing w:after="11"/>
        <w:ind w:left="3706" w:right="2786" w:hanging="1671"/>
        <w:rPr>
          <w:b/>
          <w:sz w:val="24"/>
        </w:rPr>
      </w:pPr>
      <w:r>
        <w:rPr>
          <w:b/>
          <w:sz w:val="24"/>
        </w:rPr>
        <w:t>Темы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самообразованию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>
        <w:rPr>
          <w:b/>
          <w:sz w:val="24"/>
        </w:rPr>
        <w:t>4</w:t>
      </w:r>
      <w:r>
        <w:rPr>
          <w:b/>
          <w:sz w:val="24"/>
        </w:rPr>
        <w:t>-202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134"/>
        <w:gridCol w:w="3521"/>
        <w:gridCol w:w="1344"/>
        <w:gridCol w:w="2017"/>
      </w:tblGrid>
      <w:tr w:rsidR="00137E34">
        <w:trPr>
          <w:trHeight w:val="1103"/>
        </w:trPr>
        <w:tc>
          <w:tcPr>
            <w:tcW w:w="576" w:type="dxa"/>
          </w:tcPr>
          <w:p w:rsidR="00137E34" w:rsidRDefault="00B34939">
            <w:pPr>
              <w:pStyle w:val="TableParagraph"/>
              <w:ind w:left="235" w:right="2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  <w:p w:rsidR="00137E34" w:rsidRDefault="00B34939">
            <w:pPr>
              <w:pStyle w:val="TableParagraph"/>
              <w:spacing w:line="270" w:lineRule="atLeast"/>
              <w:ind w:left="235" w:right="177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134" w:type="dxa"/>
          </w:tcPr>
          <w:p w:rsidR="00137E34" w:rsidRDefault="00B34939">
            <w:pPr>
              <w:pStyle w:val="TableParagraph"/>
              <w:spacing w:before="121"/>
              <w:ind w:left="712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521" w:type="dxa"/>
          </w:tcPr>
          <w:p w:rsidR="00137E34" w:rsidRDefault="00B34939">
            <w:pPr>
              <w:pStyle w:val="TableParagraph"/>
              <w:spacing w:before="121"/>
              <w:ind w:left="770" w:right="74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344" w:type="dxa"/>
          </w:tcPr>
          <w:p w:rsidR="00137E34" w:rsidRDefault="00137E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37E34" w:rsidRDefault="00B34939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17" w:type="dxa"/>
          </w:tcPr>
          <w:p w:rsidR="00137E34" w:rsidRDefault="00137E3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37E34" w:rsidRDefault="00B34939"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</w:tc>
      </w:tr>
      <w:tr w:rsidR="00137E34">
        <w:trPr>
          <w:trHeight w:val="1368"/>
        </w:trPr>
        <w:tc>
          <w:tcPr>
            <w:tcW w:w="576" w:type="dxa"/>
            <w:vMerge w:val="restart"/>
          </w:tcPr>
          <w:p w:rsidR="00137E34" w:rsidRDefault="00137E34">
            <w:pPr>
              <w:pStyle w:val="TableParagraph"/>
            </w:pPr>
          </w:p>
        </w:tc>
        <w:tc>
          <w:tcPr>
            <w:tcW w:w="2134" w:type="dxa"/>
            <w:tcBorders>
              <w:bottom w:val="nil"/>
            </w:tcBorders>
          </w:tcPr>
          <w:p w:rsidR="00137E34" w:rsidRDefault="00B349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Васильева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3521" w:type="dxa"/>
            <w:tcBorders>
              <w:bottom w:val="nil"/>
            </w:tcBorders>
          </w:tcPr>
          <w:p w:rsidR="00137E34" w:rsidRDefault="00B34939">
            <w:pPr>
              <w:pStyle w:val="TableParagraph"/>
              <w:ind w:left="770" w:right="748"/>
              <w:jc w:val="center"/>
              <w:rPr>
                <w:sz w:val="24"/>
              </w:rPr>
            </w:pPr>
            <w:r>
              <w:rPr>
                <w:sz w:val="24"/>
              </w:rPr>
              <w:t>ИКТ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  <w:p w:rsidR="00137E34" w:rsidRDefault="00B34939">
            <w:pPr>
              <w:pStyle w:val="TableParagraph"/>
              <w:ind w:left="770" w:right="751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344" w:type="dxa"/>
            <w:vMerge w:val="restart"/>
            <w:tcBorders>
              <w:bottom w:val="nil"/>
            </w:tcBorders>
          </w:tcPr>
          <w:p w:rsidR="00137E34" w:rsidRDefault="00B34939">
            <w:pPr>
              <w:pStyle w:val="TableParagraph"/>
              <w:ind w:left="142" w:right="222" w:hanging="17"/>
              <w:rPr>
                <w:spacing w:val="-57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</w:p>
          <w:p w:rsidR="00137E34" w:rsidRDefault="00137E34">
            <w:pPr>
              <w:pStyle w:val="TableParagraph"/>
              <w:ind w:left="142" w:right="222" w:hanging="17"/>
              <w:rPr>
                <w:spacing w:val="-57"/>
                <w:sz w:val="24"/>
              </w:rPr>
            </w:pPr>
          </w:p>
          <w:p w:rsidR="00137E34" w:rsidRDefault="00137E34">
            <w:pPr>
              <w:pStyle w:val="TableParagraph"/>
              <w:ind w:left="142" w:right="222" w:hanging="17"/>
              <w:rPr>
                <w:spacing w:val="-57"/>
                <w:sz w:val="24"/>
              </w:rPr>
            </w:pPr>
          </w:p>
          <w:p w:rsidR="00137E34" w:rsidRDefault="00137E34">
            <w:pPr>
              <w:pStyle w:val="TableParagraph"/>
              <w:ind w:left="142" w:right="222" w:hanging="17"/>
              <w:rPr>
                <w:spacing w:val="-57"/>
                <w:sz w:val="24"/>
              </w:rPr>
            </w:pPr>
          </w:p>
          <w:p w:rsidR="00137E34" w:rsidRDefault="00137E34">
            <w:pPr>
              <w:pStyle w:val="TableParagraph"/>
              <w:ind w:left="142" w:right="222" w:hanging="17"/>
              <w:rPr>
                <w:spacing w:val="-57"/>
                <w:sz w:val="24"/>
              </w:rPr>
            </w:pPr>
          </w:p>
          <w:p w:rsidR="00137E34" w:rsidRDefault="00137E34">
            <w:pPr>
              <w:pStyle w:val="TableParagraph"/>
              <w:ind w:left="142" w:right="222" w:hanging="17"/>
              <w:rPr>
                <w:spacing w:val="-3"/>
                <w:sz w:val="24"/>
              </w:rPr>
            </w:pPr>
          </w:p>
          <w:p w:rsidR="00137E34" w:rsidRDefault="00B34939">
            <w:pPr>
              <w:pStyle w:val="TableParagraph"/>
              <w:ind w:left="142" w:right="222" w:hanging="17"/>
              <w:rPr>
                <w:sz w:val="24"/>
              </w:rPr>
            </w:pPr>
            <w:r>
              <w:rPr>
                <w:spacing w:val="-3"/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017" w:type="dxa"/>
            <w:vMerge w:val="restart"/>
            <w:tcBorders>
              <w:bottom w:val="nil"/>
            </w:tcBorders>
          </w:tcPr>
          <w:p w:rsidR="00137E34" w:rsidRDefault="00B34939">
            <w:pPr>
              <w:pStyle w:val="TableParagraph"/>
              <w:ind w:left="265" w:right="238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воспитательно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137E34">
        <w:trPr>
          <w:trHeight w:val="1101"/>
        </w:trPr>
        <w:tc>
          <w:tcPr>
            <w:tcW w:w="576" w:type="dxa"/>
            <w:vMerge/>
            <w:tcBorders>
              <w:top w:val="nil"/>
            </w:tcBorders>
          </w:tcPr>
          <w:p w:rsidR="00137E34" w:rsidRDefault="00137E34">
            <w:pPr>
              <w:rPr>
                <w:sz w:val="2"/>
                <w:szCs w:val="2"/>
              </w:rPr>
            </w:pPr>
          </w:p>
        </w:tc>
        <w:tc>
          <w:tcPr>
            <w:tcW w:w="2134" w:type="dxa"/>
            <w:tcBorders>
              <w:top w:val="nil"/>
            </w:tcBorders>
          </w:tcPr>
          <w:p w:rsidR="00137E34" w:rsidRDefault="00137E34">
            <w:pPr>
              <w:pStyle w:val="TableParagraph"/>
              <w:spacing w:before="2"/>
              <w:rPr>
                <w:b/>
                <w:sz w:val="34"/>
              </w:rPr>
            </w:pPr>
          </w:p>
          <w:p w:rsidR="00137E34" w:rsidRDefault="00B349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3521" w:type="dxa"/>
            <w:tcBorders>
              <w:top w:val="nil"/>
            </w:tcBorders>
          </w:tcPr>
          <w:p w:rsidR="00137E34" w:rsidRDefault="00137E34">
            <w:pPr>
              <w:pStyle w:val="TableParagraph"/>
              <w:rPr>
                <w:b/>
              </w:rPr>
            </w:pPr>
          </w:p>
          <w:p w:rsidR="00137E34" w:rsidRDefault="00B34939">
            <w:pPr>
              <w:pStyle w:val="TableParagraph"/>
              <w:spacing w:line="270" w:lineRule="atLeast"/>
              <w:ind w:left="912" w:right="249" w:hanging="18"/>
              <w:jc w:val="center"/>
              <w:rPr>
                <w:sz w:val="24"/>
              </w:rPr>
            </w:pPr>
            <w:r>
              <w:rPr>
                <w:sz w:val="24"/>
              </w:rPr>
              <w:t>Сотрудничество 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школы в </w:t>
            </w:r>
            <w:r>
              <w:rPr>
                <w:sz w:val="24"/>
              </w:rPr>
              <w:t>воспитании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344" w:type="dxa"/>
            <w:vMerge/>
            <w:tcBorders>
              <w:top w:val="nil"/>
              <w:bottom w:val="nil"/>
            </w:tcBorders>
          </w:tcPr>
          <w:p w:rsidR="00137E34" w:rsidRDefault="00137E34">
            <w:pPr>
              <w:rPr>
                <w:sz w:val="2"/>
                <w:szCs w:val="2"/>
              </w:rPr>
            </w:pPr>
          </w:p>
        </w:tc>
        <w:tc>
          <w:tcPr>
            <w:tcW w:w="2017" w:type="dxa"/>
            <w:vMerge/>
            <w:tcBorders>
              <w:top w:val="nil"/>
              <w:bottom w:val="nil"/>
            </w:tcBorders>
          </w:tcPr>
          <w:p w:rsidR="00137E34" w:rsidRDefault="00137E34">
            <w:pPr>
              <w:rPr>
                <w:sz w:val="2"/>
                <w:szCs w:val="2"/>
              </w:rPr>
            </w:pPr>
          </w:p>
        </w:tc>
      </w:tr>
    </w:tbl>
    <w:p w:rsidR="00137E34" w:rsidRDefault="00137E34">
      <w:pPr>
        <w:rPr>
          <w:sz w:val="2"/>
          <w:szCs w:val="2"/>
        </w:rPr>
        <w:sectPr w:rsidR="00137E34">
          <w:pgSz w:w="11910" w:h="16840"/>
          <w:pgMar w:top="720" w:right="440" w:bottom="280" w:left="960" w:header="720" w:footer="720" w:gutter="0"/>
          <w:cols w:space="720"/>
        </w:sectPr>
      </w:pPr>
    </w:p>
    <w:tbl>
      <w:tblPr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132"/>
        <w:gridCol w:w="3519"/>
        <w:gridCol w:w="1344"/>
        <w:gridCol w:w="2014"/>
      </w:tblGrid>
      <w:tr w:rsidR="00137E34">
        <w:trPr>
          <w:trHeight w:val="916"/>
        </w:trPr>
        <w:tc>
          <w:tcPr>
            <w:tcW w:w="576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137E34" w:rsidRDefault="00B3493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Воронина</w:t>
            </w:r>
            <w:r>
              <w:rPr>
                <w:sz w:val="24"/>
              </w:rPr>
              <w:t xml:space="preserve"> Д.А.</w:t>
            </w:r>
          </w:p>
        </w:tc>
        <w:tc>
          <w:tcPr>
            <w:tcW w:w="3519" w:type="dxa"/>
          </w:tcPr>
          <w:p w:rsidR="00137E34" w:rsidRDefault="00B34939">
            <w:pPr>
              <w:pStyle w:val="TableParagraph"/>
              <w:spacing w:before="92" w:line="237" w:lineRule="auto"/>
              <w:ind w:left="518" w:right="479" w:firstLine="482"/>
              <w:rPr>
                <w:sz w:val="24"/>
              </w:rPr>
            </w:pPr>
            <w:r>
              <w:rPr>
                <w:sz w:val="24"/>
              </w:rPr>
              <w:t>Воспитание духа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коллективизмав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детском</w:t>
            </w:r>
            <w:proofErr w:type="gramEnd"/>
          </w:p>
          <w:p w:rsidR="00137E34" w:rsidRDefault="00B34939">
            <w:pPr>
              <w:pStyle w:val="TableParagraph"/>
              <w:spacing w:before="1" w:line="256" w:lineRule="exact"/>
              <w:ind w:left="1199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1344" w:type="dxa"/>
            <w:vMerge w:val="restart"/>
            <w:tcBorders>
              <w:top w:val="nil"/>
              <w:bottom w:val="single" w:sz="12" w:space="0" w:color="000000"/>
            </w:tcBorders>
          </w:tcPr>
          <w:p w:rsidR="00137E34" w:rsidRDefault="00B34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37E34" w:rsidRDefault="00137E34">
            <w:pPr>
              <w:pStyle w:val="TableParagraph"/>
              <w:rPr>
                <w:sz w:val="24"/>
              </w:rPr>
            </w:pPr>
          </w:p>
          <w:p w:rsidR="00137E34" w:rsidRDefault="00137E34">
            <w:pPr>
              <w:pStyle w:val="TableParagraph"/>
              <w:rPr>
                <w:sz w:val="24"/>
              </w:rPr>
            </w:pPr>
          </w:p>
          <w:p w:rsidR="00137E34" w:rsidRDefault="00137E34">
            <w:pPr>
              <w:pStyle w:val="TableParagraph"/>
              <w:rPr>
                <w:sz w:val="24"/>
              </w:rPr>
            </w:pPr>
          </w:p>
          <w:p w:rsidR="00137E34" w:rsidRDefault="00B34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14" w:type="dxa"/>
            <w:vMerge w:val="restart"/>
            <w:tcBorders>
              <w:top w:val="nil"/>
              <w:bottom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</w:tr>
      <w:tr w:rsidR="00137E34">
        <w:trPr>
          <w:trHeight w:val="906"/>
        </w:trPr>
        <w:tc>
          <w:tcPr>
            <w:tcW w:w="576" w:type="dxa"/>
            <w:tcBorders>
              <w:bottom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bottom w:val="single" w:sz="12" w:space="0" w:color="000000"/>
            </w:tcBorders>
          </w:tcPr>
          <w:p w:rsidR="00137E34" w:rsidRDefault="00B34939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Никитина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Т.М.</w:t>
            </w:r>
          </w:p>
        </w:tc>
        <w:tc>
          <w:tcPr>
            <w:tcW w:w="3519" w:type="dxa"/>
            <w:tcBorders>
              <w:bottom w:val="single" w:sz="12" w:space="0" w:color="000000"/>
            </w:tcBorders>
          </w:tcPr>
          <w:p w:rsidR="00137E34" w:rsidRDefault="00B34939">
            <w:pPr>
              <w:pStyle w:val="TableParagraph"/>
              <w:spacing w:before="87" w:line="237" w:lineRule="auto"/>
              <w:ind w:left="237" w:right="1343"/>
              <w:rPr>
                <w:sz w:val="24"/>
              </w:rPr>
            </w:pPr>
            <w:r>
              <w:rPr>
                <w:spacing w:val="-2"/>
                <w:sz w:val="24"/>
              </w:rPr>
              <w:t>Культура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  <w:tc>
          <w:tcPr>
            <w:tcW w:w="1344" w:type="dxa"/>
            <w:vMerge/>
            <w:tcBorders>
              <w:top w:val="nil"/>
              <w:bottom w:val="single" w:sz="12" w:space="0" w:color="000000"/>
            </w:tcBorders>
          </w:tcPr>
          <w:p w:rsidR="00137E34" w:rsidRDefault="00137E3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  <w:bottom w:val="single" w:sz="12" w:space="0" w:color="000000"/>
            </w:tcBorders>
          </w:tcPr>
          <w:p w:rsidR="00137E34" w:rsidRDefault="00137E34">
            <w:pPr>
              <w:rPr>
                <w:sz w:val="2"/>
                <w:szCs w:val="2"/>
              </w:rPr>
            </w:pPr>
          </w:p>
        </w:tc>
      </w:tr>
      <w:tr w:rsidR="00137E34">
        <w:trPr>
          <w:trHeight w:val="1194"/>
        </w:trPr>
        <w:tc>
          <w:tcPr>
            <w:tcW w:w="576" w:type="dxa"/>
            <w:tcBorders>
              <w:top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  <w:tcBorders>
              <w:top w:val="single" w:sz="12" w:space="0" w:color="000000"/>
            </w:tcBorders>
          </w:tcPr>
          <w:p w:rsidR="00137E34" w:rsidRDefault="00B34939">
            <w:pPr>
              <w:pStyle w:val="TableParagraph"/>
              <w:spacing w:before="226"/>
              <w:ind w:left="108"/>
              <w:rPr>
                <w:sz w:val="24"/>
              </w:rPr>
            </w:pPr>
            <w:r>
              <w:rPr>
                <w:sz w:val="24"/>
              </w:rPr>
              <w:t>Семенова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519" w:type="dxa"/>
            <w:tcBorders>
              <w:top w:val="single" w:sz="12" w:space="0" w:color="000000"/>
            </w:tcBorders>
          </w:tcPr>
          <w:p w:rsidR="00137E34" w:rsidRDefault="00B34939">
            <w:pPr>
              <w:pStyle w:val="TableParagraph"/>
              <w:spacing w:before="85"/>
              <w:ind w:left="568" w:right="529" w:firstLine="3"/>
              <w:jc w:val="center"/>
              <w:rPr>
                <w:sz w:val="24"/>
              </w:rPr>
            </w:pPr>
            <w:r>
              <w:rPr>
                <w:sz w:val="24"/>
              </w:rPr>
              <w:t>Методы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137E34" w:rsidRDefault="00B34939">
            <w:pPr>
              <w:pStyle w:val="TableParagraph"/>
              <w:spacing w:line="261" w:lineRule="exact"/>
              <w:ind w:left="791" w:right="751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344" w:type="dxa"/>
            <w:vMerge w:val="restart"/>
            <w:tcBorders>
              <w:top w:val="single" w:sz="12" w:space="0" w:color="000000"/>
            </w:tcBorders>
          </w:tcPr>
          <w:p w:rsidR="00137E34" w:rsidRDefault="00B34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Февраль</w:t>
            </w:r>
          </w:p>
          <w:p w:rsidR="00137E34" w:rsidRDefault="00137E34">
            <w:pPr>
              <w:pStyle w:val="TableParagraph"/>
              <w:rPr>
                <w:sz w:val="24"/>
              </w:rPr>
            </w:pPr>
          </w:p>
          <w:p w:rsidR="00137E34" w:rsidRDefault="00137E34">
            <w:pPr>
              <w:pStyle w:val="TableParagraph"/>
              <w:rPr>
                <w:sz w:val="24"/>
              </w:rPr>
            </w:pPr>
          </w:p>
          <w:p w:rsidR="00137E34" w:rsidRDefault="00137E34">
            <w:pPr>
              <w:pStyle w:val="TableParagraph"/>
              <w:rPr>
                <w:sz w:val="24"/>
              </w:rPr>
            </w:pPr>
          </w:p>
          <w:p w:rsidR="00137E34" w:rsidRDefault="00137E34">
            <w:pPr>
              <w:pStyle w:val="TableParagraph"/>
              <w:rPr>
                <w:sz w:val="24"/>
              </w:rPr>
            </w:pPr>
          </w:p>
          <w:p w:rsidR="00137E34" w:rsidRDefault="00B349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</w:tr>
      <w:tr w:rsidR="00137E34">
        <w:trPr>
          <w:trHeight w:val="1189"/>
        </w:trPr>
        <w:tc>
          <w:tcPr>
            <w:tcW w:w="576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137E34" w:rsidRDefault="00B34939">
            <w:pPr>
              <w:pStyle w:val="TableParagraph"/>
              <w:ind w:left="112" w:right="702"/>
              <w:rPr>
                <w:sz w:val="24"/>
              </w:rPr>
            </w:pPr>
            <w:proofErr w:type="spellStart"/>
            <w:r>
              <w:rPr>
                <w:sz w:val="24"/>
              </w:rPr>
              <w:t>Мардарьева</w:t>
            </w:r>
            <w:proofErr w:type="spellEnd"/>
            <w:r>
              <w:rPr>
                <w:sz w:val="24"/>
              </w:rPr>
              <w:t xml:space="preserve"> Ю.А.</w:t>
            </w:r>
          </w:p>
        </w:tc>
        <w:tc>
          <w:tcPr>
            <w:tcW w:w="3519" w:type="dxa"/>
          </w:tcPr>
          <w:p w:rsidR="00137E34" w:rsidRDefault="00B34939">
            <w:pPr>
              <w:pStyle w:val="TableParagraph"/>
              <w:spacing w:before="85"/>
              <w:ind w:left="791" w:right="75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137E34" w:rsidRDefault="00137E3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137E34" w:rsidRDefault="00137E34">
            <w:pPr>
              <w:rPr>
                <w:sz w:val="2"/>
                <w:szCs w:val="2"/>
              </w:rPr>
            </w:pPr>
          </w:p>
        </w:tc>
      </w:tr>
    </w:tbl>
    <w:p w:rsidR="00137E34" w:rsidRDefault="00137E34">
      <w:pPr>
        <w:pStyle w:val="a3"/>
        <w:rPr>
          <w:b/>
          <w:sz w:val="20"/>
        </w:rPr>
      </w:pPr>
    </w:p>
    <w:p w:rsidR="00137E34" w:rsidRDefault="00137E34">
      <w:pPr>
        <w:pStyle w:val="a3"/>
        <w:spacing w:before="4"/>
        <w:rPr>
          <w:b/>
          <w:sz w:val="20"/>
        </w:rPr>
      </w:pPr>
    </w:p>
    <w:p w:rsidR="00137E34" w:rsidRDefault="00B34939">
      <w:pPr>
        <w:pStyle w:val="1"/>
        <w:spacing w:before="90" w:line="240" w:lineRule="auto"/>
        <w:ind w:left="3675" w:right="2951" w:hanging="1069"/>
      </w:pPr>
      <w:r>
        <w:t>План</w:t>
      </w:r>
      <w:r>
        <w:rPr>
          <w:spacing w:val="-9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ШМО</w:t>
      </w:r>
      <w:r>
        <w:rPr>
          <w:spacing w:val="-11"/>
        </w:rPr>
        <w:t xml:space="preserve"> </w:t>
      </w:r>
      <w:r>
        <w:t>классных</w:t>
      </w:r>
      <w:r>
        <w:rPr>
          <w:spacing w:val="-10"/>
        </w:rPr>
        <w:t xml:space="preserve"> </w:t>
      </w:r>
      <w:r>
        <w:t>руководителей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</w:t>
      </w:r>
      <w:r>
        <w:t>4</w:t>
      </w:r>
      <w:r>
        <w:t>-202</w:t>
      </w:r>
      <w:r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137E34" w:rsidRDefault="00137E34">
      <w:pPr>
        <w:pStyle w:val="a3"/>
        <w:spacing w:before="10"/>
        <w:rPr>
          <w:b/>
        </w:rPr>
      </w:pPr>
    </w:p>
    <w:tbl>
      <w:tblPr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5650"/>
        <w:gridCol w:w="2892"/>
      </w:tblGrid>
      <w:tr w:rsidR="00137E34">
        <w:trPr>
          <w:trHeight w:val="424"/>
        </w:trPr>
        <w:tc>
          <w:tcPr>
            <w:tcW w:w="9591" w:type="dxa"/>
            <w:gridSpan w:val="3"/>
          </w:tcPr>
          <w:p w:rsidR="00137E34" w:rsidRDefault="00B34939">
            <w:pPr>
              <w:pStyle w:val="TableParagraph"/>
              <w:spacing w:line="272" w:lineRule="exact"/>
              <w:ind w:left="1163" w:right="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</w:tr>
      <w:tr w:rsidR="00137E34">
        <w:trPr>
          <w:trHeight w:val="851"/>
        </w:trPr>
        <w:tc>
          <w:tcPr>
            <w:tcW w:w="1049" w:type="dxa"/>
          </w:tcPr>
          <w:p w:rsidR="00137E34" w:rsidRDefault="00B34939">
            <w:pPr>
              <w:pStyle w:val="TableParagraph"/>
              <w:spacing w:line="270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37E34" w:rsidRDefault="00B34939">
            <w:pPr>
              <w:pStyle w:val="TableParagraph"/>
              <w:spacing w:before="161"/>
              <w:ind w:left="340" w:right="31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650" w:type="dxa"/>
          </w:tcPr>
          <w:p w:rsidR="00137E34" w:rsidRDefault="00B34939">
            <w:pPr>
              <w:pStyle w:val="TableParagraph"/>
              <w:spacing w:line="275" w:lineRule="exact"/>
              <w:ind w:left="141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92" w:type="dxa"/>
          </w:tcPr>
          <w:p w:rsidR="00137E34" w:rsidRDefault="00B34939">
            <w:pPr>
              <w:pStyle w:val="TableParagraph"/>
              <w:spacing w:line="275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137E34">
        <w:trPr>
          <w:trHeight w:val="3359"/>
        </w:trPr>
        <w:tc>
          <w:tcPr>
            <w:tcW w:w="1049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5650" w:type="dxa"/>
          </w:tcPr>
          <w:p w:rsidR="00137E34" w:rsidRDefault="00B34939">
            <w:pPr>
              <w:pStyle w:val="TableParagraph"/>
              <w:ind w:left="220" w:right="121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обязанностямиклассных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137E34" w:rsidRDefault="00B34939">
            <w:pPr>
              <w:pStyle w:val="TableParagraph"/>
              <w:spacing w:before="135"/>
              <w:ind w:left="220" w:right="827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37E34" w:rsidRDefault="00B34939">
            <w:pPr>
              <w:pStyle w:val="TableParagraph"/>
              <w:tabs>
                <w:tab w:val="left" w:pos="2489"/>
              </w:tabs>
              <w:spacing w:before="152"/>
              <w:ind w:left="220" w:right="887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137E34" w:rsidRDefault="00B34939">
            <w:pPr>
              <w:pStyle w:val="TableParagraph"/>
              <w:spacing w:before="151"/>
              <w:ind w:left="220" w:right="2926"/>
              <w:rPr>
                <w:sz w:val="24"/>
              </w:rPr>
            </w:pPr>
            <w:r>
              <w:rPr>
                <w:spacing w:val="-1"/>
                <w:sz w:val="24"/>
              </w:rPr>
              <w:t>Ознакомление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единым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892" w:type="dxa"/>
          </w:tcPr>
          <w:p w:rsidR="00137E34" w:rsidRDefault="00B34939">
            <w:pPr>
              <w:pStyle w:val="TableParagraph"/>
              <w:spacing w:line="268" w:lineRule="exact"/>
              <w:ind w:left="307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</w:tr>
      <w:tr w:rsidR="00137E34">
        <w:trPr>
          <w:trHeight w:val="426"/>
        </w:trPr>
        <w:tc>
          <w:tcPr>
            <w:tcW w:w="9591" w:type="dxa"/>
            <w:gridSpan w:val="3"/>
          </w:tcPr>
          <w:p w:rsidR="00137E34" w:rsidRDefault="00B34939">
            <w:pPr>
              <w:pStyle w:val="TableParagraph"/>
              <w:spacing w:line="272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Проектировочная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</w:t>
            </w:r>
          </w:p>
        </w:tc>
      </w:tr>
      <w:tr w:rsidR="00137E34">
        <w:trPr>
          <w:trHeight w:val="1523"/>
        </w:trPr>
        <w:tc>
          <w:tcPr>
            <w:tcW w:w="1049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5650" w:type="dxa"/>
          </w:tcPr>
          <w:p w:rsidR="00137E34" w:rsidRDefault="00B34939">
            <w:pPr>
              <w:pStyle w:val="TableParagraph"/>
              <w:ind w:left="220" w:right="136"/>
              <w:rPr>
                <w:sz w:val="24"/>
              </w:rPr>
            </w:pPr>
            <w:r>
              <w:rPr>
                <w:spacing w:val="-1"/>
                <w:sz w:val="24"/>
              </w:rPr>
              <w:t>Помощь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  <w:p w:rsidR="00137E34" w:rsidRDefault="00B34939">
            <w:pPr>
              <w:pStyle w:val="TableParagraph"/>
              <w:spacing w:before="135"/>
              <w:ind w:left="220" w:right="853"/>
              <w:rPr>
                <w:sz w:val="24"/>
              </w:rPr>
            </w:pPr>
            <w:r>
              <w:rPr>
                <w:sz w:val="24"/>
              </w:rPr>
              <w:t>Разработка положения о структуре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</w:p>
          <w:p w:rsidR="00137E34" w:rsidRDefault="00B34939">
            <w:pPr>
              <w:pStyle w:val="TableParagraph"/>
              <w:spacing w:before="1" w:line="264" w:lineRule="exact"/>
              <w:ind w:left="220"/>
              <w:rPr>
                <w:sz w:val="24"/>
              </w:rPr>
            </w:pPr>
            <w:r>
              <w:rPr>
                <w:spacing w:val="-1"/>
                <w:sz w:val="24"/>
              </w:rPr>
              <w:t>второго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2892" w:type="dxa"/>
          </w:tcPr>
          <w:p w:rsidR="00137E34" w:rsidRDefault="00B34939">
            <w:pPr>
              <w:pStyle w:val="TableParagraph"/>
              <w:ind w:left="758" w:right="1177" w:hanging="120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</w:tr>
      <w:tr w:rsidR="00137E34">
        <w:trPr>
          <w:trHeight w:val="700"/>
        </w:trPr>
        <w:tc>
          <w:tcPr>
            <w:tcW w:w="9591" w:type="dxa"/>
            <w:gridSpan w:val="3"/>
          </w:tcPr>
          <w:p w:rsidR="00137E34" w:rsidRDefault="00B34939">
            <w:pPr>
              <w:pStyle w:val="TableParagraph"/>
              <w:ind w:left="3790" w:hanging="311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данных</w:t>
            </w:r>
          </w:p>
        </w:tc>
      </w:tr>
      <w:tr w:rsidR="00137E34">
        <w:trPr>
          <w:trHeight w:val="978"/>
        </w:trPr>
        <w:tc>
          <w:tcPr>
            <w:tcW w:w="1049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5650" w:type="dxa"/>
          </w:tcPr>
          <w:p w:rsidR="00137E34" w:rsidRDefault="00B34939">
            <w:pPr>
              <w:pStyle w:val="TableParagraph"/>
              <w:spacing w:line="237" w:lineRule="auto"/>
              <w:ind w:left="220" w:right="19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37E34" w:rsidRDefault="00B34939">
            <w:pPr>
              <w:pStyle w:val="TableParagraph"/>
              <w:spacing w:before="141"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</w:tc>
        <w:tc>
          <w:tcPr>
            <w:tcW w:w="2892" w:type="dxa"/>
          </w:tcPr>
          <w:p w:rsidR="00137E34" w:rsidRDefault="00B34939">
            <w:pPr>
              <w:pStyle w:val="TableParagraph"/>
              <w:spacing w:line="237" w:lineRule="auto"/>
              <w:ind w:left="581" w:right="1148" w:firstLine="201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(каникулы)</w:t>
            </w:r>
          </w:p>
        </w:tc>
      </w:tr>
    </w:tbl>
    <w:p w:rsidR="00137E34" w:rsidRDefault="00137E34">
      <w:pPr>
        <w:spacing w:line="237" w:lineRule="auto"/>
        <w:rPr>
          <w:sz w:val="24"/>
        </w:rPr>
        <w:sectPr w:rsidR="00137E34">
          <w:pgSz w:w="11910" w:h="16840"/>
          <w:pgMar w:top="800" w:right="440" w:bottom="280" w:left="960" w:header="720" w:footer="720" w:gutter="0"/>
          <w:cols w:space="720"/>
        </w:sectPr>
      </w:pPr>
    </w:p>
    <w:tbl>
      <w:tblPr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126"/>
        <w:gridCol w:w="2110"/>
        <w:gridCol w:w="2590"/>
      </w:tblGrid>
      <w:tr w:rsidR="00137E34">
        <w:trPr>
          <w:trHeight w:val="1682"/>
        </w:trPr>
        <w:tc>
          <w:tcPr>
            <w:tcW w:w="766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</w:tcPr>
          <w:p w:rsidR="00137E34" w:rsidRDefault="00B34939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37E34" w:rsidRDefault="00B34939">
            <w:pPr>
              <w:pStyle w:val="TableParagraph"/>
              <w:spacing w:before="151"/>
              <w:ind w:left="222" w:right="3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основе изучения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воспитанности учащихся школы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110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</w:tr>
      <w:tr w:rsidR="00137E34">
        <w:trPr>
          <w:trHeight w:val="424"/>
        </w:trPr>
        <w:tc>
          <w:tcPr>
            <w:tcW w:w="9592" w:type="dxa"/>
            <w:gridSpan w:val="4"/>
          </w:tcPr>
          <w:p w:rsidR="00137E34" w:rsidRDefault="00B34939">
            <w:pPr>
              <w:pStyle w:val="TableParagraph"/>
              <w:spacing w:line="272" w:lineRule="exact"/>
              <w:ind w:left="1107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Самообразование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самовоспитание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</w:t>
            </w:r>
          </w:p>
        </w:tc>
      </w:tr>
      <w:tr w:rsidR="00137E34">
        <w:trPr>
          <w:trHeight w:val="4214"/>
        </w:trPr>
        <w:tc>
          <w:tcPr>
            <w:tcW w:w="766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</w:tcPr>
          <w:p w:rsidR="00137E34" w:rsidRDefault="00B3493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самообразованием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ученика.</w:t>
            </w:r>
          </w:p>
          <w:p w:rsidR="00137E34" w:rsidRDefault="00B34939">
            <w:pPr>
              <w:pStyle w:val="TableParagraph"/>
              <w:spacing w:before="133" w:line="237" w:lineRule="auto"/>
              <w:ind w:left="222" w:right="1173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самовоспитаниемученика</w:t>
            </w:r>
            <w:proofErr w:type="spellEnd"/>
            <w:r>
              <w:rPr>
                <w:sz w:val="24"/>
              </w:rPr>
              <w:t>.</w:t>
            </w:r>
          </w:p>
          <w:p w:rsidR="00137E34" w:rsidRDefault="00B34939">
            <w:pPr>
              <w:pStyle w:val="TableParagraph"/>
              <w:spacing w:before="152"/>
              <w:ind w:left="222" w:right="11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Самообразование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Самовоспитание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Стимулирование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137E34" w:rsidRDefault="00B34939">
            <w:pPr>
              <w:pStyle w:val="TableParagraph"/>
              <w:spacing w:before="154"/>
              <w:ind w:left="222" w:right="11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Стимулирование </w:t>
            </w:r>
            <w:r>
              <w:rPr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самовоспитания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  <w:tc>
          <w:tcPr>
            <w:tcW w:w="2110" w:type="dxa"/>
          </w:tcPr>
          <w:p w:rsidR="00137E34" w:rsidRDefault="00B34939">
            <w:pPr>
              <w:pStyle w:val="TableParagraph"/>
              <w:ind w:left="485" w:right="452" w:firstLine="30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(каникулы)</w:t>
            </w:r>
          </w:p>
        </w:tc>
        <w:tc>
          <w:tcPr>
            <w:tcW w:w="2590" w:type="dxa"/>
          </w:tcPr>
          <w:p w:rsidR="00137E34" w:rsidRDefault="00B34939">
            <w:pPr>
              <w:pStyle w:val="TableParagraph"/>
              <w:ind w:left="477" w:right="452" w:hanging="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ШМО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37E34">
        <w:trPr>
          <w:trHeight w:val="551"/>
        </w:trPr>
        <w:tc>
          <w:tcPr>
            <w:tcW w:w="9592" w:type="dxa"/>
            <w:gridSpan w:val="4"/>
          </w:tcPr>
          <w:p w:rsidR="00137E34" w:rsidRDefault="00B34939">
            <w:pPr>
              <w:pStyle w:val="TableParagraph"/>
              <w:spacing w:line="272" w:lineRule="exact"/>
              <w:ind w:left="974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37E34" w:rsidRDefault="00B34939">
            <w:pPr>
              <w:pStyle w:val="TableParagraph"/>
              <w:spacing w:line="259" w:lineRule="exact"/>
              <w:ind w:left="976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</w:tr>
      <w:tr w:rsidR="00137E34">
        <w:trPr>
          <w:trHeight w:val="1682"/>
        </w:trPr>
        <w:tc>
          <w:tcPr>
            <w:tcW w:w="766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</w:tcPr>
          <w:p w:rsidR="00137E34" w:rsidRDefault="00B34939">
            <w:pPr>
              <w:pStyle w:val="TableParagraph"/>
              <w:tabs>
                <w:tab w:val="left" w:pos="2991"/>
              </w:tabs>
              <w:ind w:left="222" w:right="32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анализа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37E34" w:rsidRDefault="00B34939">
            <w:pPr>
              <w:pStyle w:val="TableParagraph"/>
              <w:tabs>
                <w:tab w:val="left" w:pos="2745"/>
              </w:tabs>
              <w:spacing w:before="131"/>
              <w:ind w:left="222" w:right="426"/>
              <w:jc w:val="both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направления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10" w:type="dxa"/>
          </w:tcPr>
          <w:p w:rsidR="00137E34" w:rsidRDefault="00B34939">
            <w:pPr>
              <w:pStyle w:val="TableParagraph"/>
              <w:spacing w:line="268" w:lineRule="exact"/>
              <w:ind w:left="283" w:right="26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590" w:type="dxa"/>
          </w:tcPr>
          <w:p w:rsidR="00137E34" w:rsidRDefault="00B34939">
            <w:pPr>
              <w:pStyle w:val="TableParagraph"/>
              <w:ind w:left="953" w:right="565" w:hanging="3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</w:tr>
      <w:tr w:rsidR="00137E34">
        <w:trPr>
          <w:trHeight w:val="424"/>
        </w:trPr>
        <w:tc>
          <w:tcPr>
            <w:tcW w:w="9592" w:type="dxa"/>
            <w:gridSpan w:val="4"/>
          </w:tcPr>
          <w:p w:rsidR="00137E34" w:rsidRDefault="00B34939">
            <w:pPr>
              <w:pStyle w:val="TableParagraph"/>
              <w:spacing w:line="272" w:lineRule="exact"/>
              <w:ind w:left="981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</w:tc>
      </w:tr>
      <w:tr w:rsidR="00137E34">
        <w:trPr>
          <w:trHeight w:val="2344"/>
        </w:trPr>
        <w:tc>
          <w:tcPr>
            <w:tcW w:w="766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</w:tcPr>
          <w:p w:rsidR="00137E34" w:rsidRDefault="00B34939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137E34" w:rsidRDefault="00B34939">
            <w:pPr>
              <w:pStyle w:val="TableParagraph"/>
              <w:ind w:left="222" w:right="78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классного 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  <w:p w:rsidR="00137E34" w:rsidRDefault="00B34939">
            <w:pPr>
              <w:pStyle w:val="TableParagraph"/>
              <w:spacing w:before="139"/>
              <w:ind w:left="222" w:right="1509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37E34" w:rsidRDefault="00B34939">
            <w:pPr>
              <w:pStyle w:val="TableParagraph"/>
              <w:spacing w:line="261" w:lineRule="exact"/>
              <w:ind w:left="222"/>
              <w:rPr>
                <w:sz w:val="24"/>
              </w:rPr>
            </w:pPr>
            <w:r>
              <w:rPr>
                <w:sz w:val="24"/>
              </w:rPr>
              <w:t>самообразованию.</w:t>
            </w:r>
          </w:p>
        </w:tc>
        <w:tc>
          <w:tcPr>
            <w:tcW w:w="2110" w:type="dxa"/>
          </w:tcPr>
          <w:p w:rsidR="00137E34" w:rsidRDefault="00B34939">
            <w:pPr>
              <w:pStyle w:val="TableParagraph"/>
              <w:spacing w:line="268" w:lineRule="exact"/>
              <w:ind w:left="283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0" w:type="dxa"/>
          </w:tcPr>
          <w:p w:rsidR="00137E34" w:rsidRDefault="00137E3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37E34" w:rsidRDefault="00B34939">
            <w:pPr>
              <w:pStyle w:val="TableParagraph"/>
              <w:ind w:left="953" w:right="565" w:hanging="35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</w:tr>
      <w:tr w:rsidR="00137E34">
        <w:trPr>
          <w:trHeight w:val="426"/>
        </w:trPr>
        <w:tc>
          <w:tcPr>
            <w:tcW w:w="9592" w:type="dxa"/>
            <w:gridSpan w:val="4"/>
          </w:tcPr>
          <w:p w:rsidR="00137E34" w:rsidRDefault="00B34939">
            <w:pPr>
              <w:pStyle w:val="TableParagraph"/>
              <w:spacing w:line="275" w:lineRule="exact"/>
              <w:ind w:left="978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внеклассных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137E34">
        <w:trPr>
          <w:trHeight w:val="3047"/>
        </w:trPr>
        <w:tc>
          <w:tcPr>
            <w:tcW w:w="766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</w:tcPr>
          <w:p w:rsidR="00137E34" w:rsidRDefault="00B34939">
            <w:pPr>
              <w:pStyle w:val="TableParagraph"/>
              <w:ind w:left="222" w:right="1509"/>
              <w:rPr>
                <w:sz w:val="24"/>
              </w:rPr>
            </w:pPr>
            <w:r>
              <w:rPr>
                <w:sz w:val="24"/>
              </w:rPr>
              <w:t>Организация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отдельными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137E34" w:rsidRDefault="00B34939">
            <w:pPr>
              <w:pStyle w:val="TableParagraph"/>
              <w:tabs>
                <w:tab w:val="left" w:pos="3960"/>
              </w:tabs>
              <w:spacing w:before="131"/>
              <w:ind w:left="222" w:right="152"/>
              <w:rPr>
                <w:sz w:val="24"/>
              </w:rPr>
            </w:pPr>
            <w:r>
              <w:rPr>
                <w:sz w:val="24"/>
              </w:rPr>
              <w:t>Обобщение опыта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школы.</w:t>
            </w:r>
          </w:p>
          <w:p w:rsidR="00137E34" w:rsidRDefault="00B34939">
            <w:pPr>
              <w:pStyle w:val="TableParagraph"/>
              <w:tabs>
                <w:tab w:val="left" w:pos="2605"/>
              </w:tabs>
              <w:spacing w:before="149"/>
              <w:ind w:left="222" w:right="693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классным руководителям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внеклассным</w:t>
            </w:r>
          </w:p>
          <w:p w:rsidR="00137E34" w:rsidRDefault="00B34939">
            <w:pPr>
              <w:pStyle w:val="TableParagraph"/>
              <w:spacing w:line="264" w:lineRule="exact"/>
              <w:ind w:left="222"/>
              <w:rPr>
                <w:sz w:val="24"/>
              </w:rPr>
            </w:pPr>
            <w:r>
              <w:rPr>
                <w:sz w:val="24"/>
              </w:rPr>
              <w:t>мероприятиям</w:t>
            </w:r>
          </w:p>
        </w:tc>
        <w:tc>
          <w:tcPr>
            <w:tcW w:w="2110" w:type="dxa"/>
          </w:tcPr>
          <w:p w:rsidR="00137E34" w:rsidRDefault="00B34939">
            <w:pPr>
              <w:pStyle w:val="TableParagraph"/>
              <w:spacing w:line="268" w:lineRule="exact"/>
              <w:ind w:left="283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0" w:type="dxa"/>
          </w:tcPr>
          <w:p w:rsidR="00137E34" w:rsidRDefault="00137E34">
            <w:pPr>
              <w:pStyle w:val="TableParagraph"/>
              <w:spacing w:before="1"/>
              <w:rPr>
                <w:b/>
                <w:sz w:val="24"/>
              </w:rPr>
            </w:pPr>
          </w:p>
          <w:p w:rsidR="00137E34" w:rsidRDefault="00B34939">
            <w:pPr>
              <w:pStyle w:val="TableParagraph"/>
              <w:spacing w:before="1"/>
              <w:ind w:left="357" w:right="328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Руководитель </w:t>
            </w:r>
            <w:r>
              <w:rPr>
                <w:spacing w:val="-2"/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37E34" w:rsidRDefault="00B34939">
            <w:pPr>
              <w:pStyle w:val="TableParagraph"/>
              <w:ind w:left="352" w:right="3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37E34" w:rsidRDefault="00137E34">
      <w:pPr>
        <w:jc w:val="center"/>
        <w:rPr>
          <w:sz w:val="24"/>
        </w:rPr>
        <w:sectPr w:rsidR="00137E34">
          <w:pgSz w:w="11910" w:h="16840"/>
          <w:pgMar w:top="800" w:right="440" w:bottom="280" w:left="960" w:header="720" w:footer="720" w:gutter="0"/>
          <w:cols w:space="720"/>
        </w:sectPr>
      </w:pPr>
    </w:p>
    <w:tbl>
      <w:tblPr>
        <w:tblW w:w="0" w:type="auto"/>
        <w:tblInd w:w="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4126"/>
        <w:gridCol w:w="2110"/>
        <w:gridCol w:w="2590"/>
      </w:tblGrid>
      <w:tr w:rsidR="00137E34">
        <w:trPr>
          <w:trHeight w:val="428"/>
        </w:trPr>
        <w:tc>
          <w:tcPr>
            <w:tcW w:w="766" w:type="dxa"/>
            <w:tcBorders>
              <w:bottom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  <w:tcBorders>
              <w:bottom w:val="single" w:sz="12" w:space="0" w:color="000000"/>
            </w:tcBorders>
          </w:tcPr>
          <w:p w:rsidR="00137E34" w:rsidRDefault="00B34939">
            <w:pPr>
              <w:pStyle w:val="TableParagraph"/>
              <w:spacing w:before="145" w:line="263" w:lineRule="exact"/>
              <w:ind w:left="222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поступившей</w:t>
            </w:r>
          </w:p>
        </w:tc>
        <w:tc>
          <w:tcPr>
            <w:tcW w:w="2110" w:type="dxa"/>
            <w:tcBorders>
              <w:bottom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tcBorders>
              <w:bottom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</w:tr>
      <w:tr w:rsidR="00137E34">
        <w:trPr>
          <w:trHeight w:val="700"/>
        </w:trPr>
        <w:tc>
          <w:tcPr>
            <w:tcW w:w="766" w:type="dxa"/>
            <w:tcBorders>
              <w:top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  <w:tcBorders>
              <w:top w:val="single" w:sz="12" w:space="0" w:color="000000"/>
            </w:tcBorders>
          </w:tcPr>
          <w:p w:rsidR="00137E34" w:rsidRDefault="00B34939">
            <w:pPr>
              <w:pStyle w:val="TableParagraph"/>
              <w:tabs>
                <w:tab w:val="left" w:pos="2640"/>
              </w:tabs>
              <w:ind w:left="222" w:right="152"/>
              <w:rPr>
                <w:sz w:val="24"/>
              </w:rPr>
            </w:pPr>
            <w:r>
              <w:rPr>
                <w:sz w:val="24"/>
              </w:rPr>
              <w:t>литературы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10" w:type="dxa"/>
            <w:tcBorders>
              <w:top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  <w:tcBorders>
              <w:top w:val="single" w:sz="12" w:space="0" w:color="000000"/>
            </w:tcBorders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</w:tr>
      <w:tr w:rsidR="00137E34">
        <w:trPr>
          <w:trHeight w:val="426"/>
        </w:trPr>
        <w:tc>
          <w:tcPr>
            <w:tcW w:w="9592" w:type="dxa"/>
            <w:gridSpan w:val="4"/>
          </w:tcPr>
          <w:p w:rsidR="00137E34" w:rsidRDefault="00B34939">
            <w:pPr>
              <w:pStyle w:val="TableParagraph"/>
              <w:spacing w:line="275" w:lineRule="exact"/>
              <w:ind w:left="982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опыта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37E34">
        <w:trPr>
          <w:trHeight w:val="1554"/>
        </w:trPr>
        <w:tc>
          <w:tcPr>
            <w:tcW w:w="766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  <w:tc>
          <w:tcPr>
            <w:tcW w:w="4126" w:type="dxa"/>
          </w:tcPr>
          <w:p w:rsidR="00137E34" w:rsidRDefault="00B34939"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37E34" w:rsidRDefault="00B3493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>.</w:t>
            </w:r>
          </w:p>
          <w:p w:rsidR="00137E34" w:rsidRDefault="00137E34">
            <w:pPr>
              <w:pStyle w:val="TableParagraph"/>
              <w:rPr>
                <w:b/>
                <w:sz w:val="24"/>
              </w:rPr>
            </w:pPr>
          </w:p>
          <w:p w:rsidR="00137E34" w:rsidRDefault="00B34939"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РМО.</w:t>
            </w:r>
          </w:p>
        </w:tc>
        <w:tc>
          <w:tcPr>
            <w:tcW w:w="2110" w:type="dxa"/>
          </w:tcPr>
          <w:p w:rsidR="00137E34" w:rsidRDefault="00B34939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90" w:type="dxa"/>
          </w:tcPr>
          <w:p w:rsidR="00137E34" w:rsidRDefault="00137E34">
            <w:pPr>
              <w:pStyle w:val="TableParagraph"/>
              <w:rPr>
                <w:sz w:val="24"/>
              </w:rPr>
            </w:pPr>
          </w:p>
        </w:tc>
      </w:tr>
    </w:tbl>
    <w:p w:rsidR="00137E34" w:rsidRDefault="00137E34">
      <w:pPr>
        <w:pStyle w:val="a3"/>
        <w:spacing w:before="6"/>
        <w:rPr>
          <w:b/>
          <w:sz w:val="22"/>
        </w:rPr>
      </w:pPr>
    </w:p>
    <w:p w:rsidR="00137E34" w:rsidRDefault="00B34939">
      <w:pPr>
        <w:spacing w:before="90"/>
        <w:ind w:left="2227" w:right="2469"/>
        <w:jc w:val="center"/>
        <w:rPr>
          <w:b/>
          <w:sz w:val="24"/>
        </w:rPr>
      </w:pPr>
      <w:r>
        <w:rPr>
          <w:b/>
          <w:sz w:val="24"/>
        </w:rPr>
        <w:t>Календарно-тематический план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 школьного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методического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объединения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классных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руководителей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</w:t>
      </w:r>
    </w:p>
    <w:p w:rsidR="00137E34" w:rsidRDefault="00B34939">
      <w:pPr>
        <w:pStyle w:val="1"/>
        <w:spacing w:line="240" w:lineRule="auto"/>
        <w:ind w:left="1901" w:right="2139"/>
        <w:jc w:val="center"/>
      </w:pPr>
      <w:r>
        <w:t>Периодичность</w:t>
      </w:r>
      <w:r>
        <w:rPr>
          <w:spacing w:val="-5"/>
        </w:rPr>
        <w:t xml:space="preserve"> </w:t>
      </w:r>
      <w:r>
        <w:t>заседаний: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раз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четверть</w:t>
      </w:r>
    </w:p>
    <w:p w:rsidR="00137E34" w:rsidRDefault="00137E34">
      <w:pPr>
        <w:pStyle w:val="a3"/>
        <w:spacing w:before="2"/>
        <w:rPr>
          <w:b/>
          <w:sz w:val="25"/>
        </w:r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964"/>
        <w:gridCol w:w="4712"/>
        <w:gridCol w:w="2268"/>
      </w:tblGrid>
      <w:tr w:rsidR="00137E34">
        <w:trPr>
          <w:trHeight w:val="684"/>
        </w:trPr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137E34" w:rsidRDefault="00B34939">
            <w:pPr>
              <w:pStyle w:val="TableParagraph"/>
              <w:spacing w:line="266" w:lineRule="exact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64" w:type="dxa"/>
            <w:tcBorders>
              <w:top w:val="nil"/>
              <w:left w:val="nil"/>
              <w:right w:val="nil"/>
            </w:tcBorders>
          </w:tcPr>
          <w:p w:rsidR="00137E34" w:rsidRDefault="00B34939">
            <w:pPr>
              <w:pStyle w:val="TableParagraph"/>
              <w:ind w:left="165" w:right="526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4712" w:type="dxa"/>
            <w:tcBorders>
              <w:top w:val="nil"/>
              <w:left w:val="nil"/>
              <w:right w:val="nil"/>
            </w:tcBorders>
          </w:tcPr>
          <w:p w:rsidR="00137E34" w:rsidRDefault="00B34939">
            <w:pPr>
              <w:pStyle w:val="TableParagraph"/>
              <w:spacing w:line="266" w:lineRule="exact"/>
              <w:ind w:left="2220" w:right="19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137E34" w:rsidRDefault="00B34939">
            <w:pPr>
              <w:pStyle w:val="TableParagraph"/>
              <w:spacing w:line="266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37E34">
        <w:trPr>
          <w:trHeight w:val="7116"/>
        </w:trPr>
        <w:tc>
          <w:tcPr>
            <w:tcW w:w="1123" w:type="dxa"/>
          </w:tcPr>
          <w:p w:rsidR="00137E34" w:rsidRDefault="00B34939">
            <w:pPr>
              <w:pStyle w:val="TableParagraph"/>
              <w:ind w:left="450" w:right="162" w:hanging="25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Сентяб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рь</w:t>
            </w:r>
            <w:proofErr w:type="spellEnd"/>
            <w:proofErr w:type="gramEnd"/>
          </w:p>
        </w:tc>
        <w:tc>
          <w:tcPr>
            <w:tcW w:w="1964" w:type="dxa"/>
          </w:tcPr>
          <w:p w:rsidR="00137E34" w:rsidRDefault="00B34939">
            <w:pPr>
              <w:pStyle w:val="TableParagraph"/>
              <w:spacing w:line="270" w:lineRule="exact"/>
              <w:ind w:left="227" w:right="221"/>
              <w:jc w:val="center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  <w:p w:rsidR="00137E34" w:rsidRDefault="00B34939">
            <w:pPr>
              <w:pStyle w:val="TableParagraph"/>
              <w:spacing w:before="151" w:line="275" w:lineRule="exact"/>
              <w:ind w:left="234" w:right="221"/>
              <w:jc w:val="center"/>
              <w:rPr>
                <w:sz w:val="24"/>
              </w:rPr>
            </w:pPr>
            <w:r>
              <w:rPr>
                <w:sz w:val="24"/>
              </w:rPr>
              <w:t>ШМО:</w:t>
            </w:r>
          </w:p>
          <w:p w:rsidR="00137E34" w:rsidRDefault="00B34939">
            <w:pPr>
              <w:pStyle w:val="TableParagraph"/>
              <w:ind w:left="235" w:right="22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4712" w:type="dxa"/>
          </w:tcPr>
          <w:p w:rsidR="00137E34" w:rsidRDefault="00B34939">
            <w:pPr>
              <w:pStyle w:val="TableParagraph"/>
              <w:ind w:left="112" w:right="922"/>
              <w:rPr>
                <w:b/>
                <w:sz w:val="24"/>
              </w:rPr>
            </w:pPr>
            <w:r>
              <w:rPr>
                <w:b/>
                <w:sz w:val="24"/>
              </w:rPr>
              <w:t>Тема: «Организация работы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2023-</w:t>
            </w:r>
          </w:p>
          <w:p w:rsidR="00137E34" w:rsidRDefault="00137E34">
            <w:pPr>
              <w:pStyle w:val="TableParagraph"/>
              <w:spacing w:before="9"/>
              <w:rPr>
                <w:b/>
                <w:sz w:val="35"/>
              </w:rPr>
            </w:pPr>
          </w:p>
          <w:p w:rsidR="00137E34" w:rsidRDefault="00B34939">
            <w:pPr>
              <w:pStyle w:val="TableParagraph"/>
              <w:ind w:left="112" w:right="1124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методического 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  <w:p w:rsidR="00137E34" w:rsidRDefault="00137E34">
            <w:pPr>
              <w:pStyle w:val="TableParagraph"/>
              <w:rPr>
                <w:b/>
                <w:sz w:val="24"/>
              </w:rPr>
            </w:pPr>
          </w:p>
          <w:p w:rsidR="00137E34" w:rsidRDefault="00B3493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обсуждения:</w:t>
            </w:r>
          </w:p>
          <w:p w:rsidR="00137E34" w:rsidRDefault="00B34939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151"/>
              <w:ind w:right="384" w:firstLine="0"/>
              <w:rPr>
                <w:sz w:val="24"/>
              </w:rPr>
            </w:pPr>
            <w:r>
              <w:rPr>
                <w:sz w:val="24"/>
              </w:rPr>
              <w:t>Анализ работы ШМО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37E34" w:rsidRDefault="00B34939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154" w:line="237" w:lineRule="auto"/>
              <w:ind w:right="360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2023-2024 уч.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37E34" w:rsidRDefault="00B34939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50"/>
              <w:ind w:left="352" w:hanging="243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137E34" w:rsidRDefault="00B34939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154"/>
              <w:ind w:right="525" w:firstLine="0"/>
              <w:rPr>
                <w:sz w:val="24"/>
              </w:rPr>
            </w:pPr>
            <w:r>
              <w:rPr>
                <w:sz w:val="24"/>
              </w:rPr>
              <w:t>Составление графика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37E34" w:rsidRDefault="00B34939">
            <w:pPr>
              <w:pStyle w:val="TableParagraph"/>
              <w:numPr>
                <w:ilvl w:val="0"/>
                <w:numId w:val="8"/>
              </w:numPr>
              <w:tabs>
                <w:tab w:val="left" w:pos="358"/>
              </w:tabs>
              <w:spacing w:before="148"/>
              <w:ind w:right="62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Рассмотрение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 и 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инструкций о классном руководстве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  <w:p w:rsidR="00137E34" w:rsidRDefault="00B34939">
            <w:pPr>
              <w:pStyle w:val="TableParagraph"/>
              <w:numPr>
                <w:ilvl w:val="0"/>
                <w:numId w:val="8"/>
              </w:numPr>
              <w:tabs>
                <w:tab w:val="left" w:pos="298"/>
              </w:tabs>
              <w:spacing w:before="138" w:line="270" w:lineRule="atLeast"/>
              <w:ind w:right="78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268" w:type="dxa"/>
          </w:tcPr>
          <w:p w:rsidR="00137E34" w:rsidRDefault="00B3493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137E34" w:rsidRDefault="00B34939">
            <w:pPr>
              <w:pStyle w:val="TableParagraph"/>
              <w:spacing w:before="2"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ШМО</w:t>
            </w:r>
          </w:p>
          <w:p w:rsidR="00137E34" w:rsidRDefault="00B34939">
            <w:pPr>
              <w:pStyle w:val="TableParagraph"/>
              <w:spacing w:before="2" w:line="237" w:lineRule="auto"/>
              <w:ind w:left="112" w:right="20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37E34" w:rsidRDefault="00137E34">
      <w:pPr>
        <w:spacing w:line="237" w:lineRule="auto"/>
        <w:rPr>
          <w:sz w:val="24"/>
        </w:rPr>
        <w:sectPr w:rsidR="00137E34">
          <w:pgSz w:w="11910" w:h="16840"/>
          <w:pgMar w:top="800" w:right="440" w:bottom="280" w:left="960" w:header="720" w:footer="720" w:gutter="0"/>
          <w:cols w:space="720"/>
        </w:sectPr>
      </w:pPr>
    </w:p>
    <w:tbl>
      <w:tblPr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964"/>
        <w:gridCol w:w="4711"/>
        <w:gridCol w:w="2268"/>
      </w:tblGrid>
      <w:tr w:rsidR="00137E34">
        <w:trPr>
          <w:trHeight w:val="4031"/>
        </w:trPr>
        <w:tc>
          <w:tcPr>
            <w:tcW w:w="1123" w:type="dxa"/>
            <w:tcBorders>
              <w:bottom w:val="single" w:sz="8" w:space="0" w:color="000000"/>
            </w:tcBorders>
          </w:tcPr>
          <w:p w:rsidR="00137E34" w:rsidRDefault="00B34939">
            <w:pPr>
              <w:pStyle w:val="TableParagraph"/>
              <w:spacing w:line="268" w:lineRule="exact"/>
              <w:ind w:left="188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1964" w:type="dxa"/>
            <w:tcBorders>
              <w:bottom w:val="single" w:sz="8" w:space="0" w:color="000000"/>
            </w:tcBorders>
          </w:tcPr>
          <w:p w:rsidR="00137E34" w:rsidRDefault="00B34939">
            <w:pPr>
              <w:pStyle w:val="TableParagraph"/>
              <w:ind w:left="291" w:right="741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711" w:type="dxa"/>
            <w:tcBorders>
              <w:bottom w:val="single" w:sz="8" w:space="0" w:color="000000"/>
            </w:tcBorders>
          </w:tcPr>
          <w:p w:rsidR="00137E34" w:rsidRDefault="00B34939">
            <w:pPr>
              <w:pStyle w:val="TableParagraph"/>
              <w:ind w:left="111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«Нравственно-патриотическое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 школьников через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деятельности»</w:t>
            </w:r>
          </w:p>
          <w:p w:rsidR="00137E34" w:rsidRDefault="00B34939">
            <w:pPr>
              <w:pStyle w:val="TableParagraph"/>
              <w:spacing w:before="136" w:line="275" w:lineRule="exact"/>
              <w:ind w:left="-12"/>
              <w:rPr>
                <w:sz w:val="24"/>
              </w:rPr>
            </w:pPr>
            <w:r>
              <w:rPr>
                <w:spacing w:val="-1"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Нормативно-правовая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:rsidR="00137E34" w:rsidRDefault="00B34939">
            <w:pPr>
              <w:pStyle w:val="TableParagraph"/>
              <w:ind w:left="111" w:right="373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правовому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137E34" w:rsidRDefault="00B34939">
            <w:pPr>
              <w:pStyle w:val="TableParagraph"/>
              <w:spacing w:before="150"/>
              <w:ind w:left="111" w:right="608"/>
              <w:rPr>
                <w:sz w:val="24"/>
              </w:rPr>
            </w:pPr>
            <w:r>
              <w:rPr>
                <w:sz w:val="24"/>
              </w:rPr>
              <w:t>2. Работа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травматизма.</w:t>
            </w:r>
          </w:p>
          <w:p w:rsidR="00137E34" w:rsidRDefault="00B34939">
            <w:pPr>
              <w:pStyle w:val="TableParagraph"/>
              <w:ind w:left="111" w:right="9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повышению правого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137E34" w:rsidRDefault="00B34939">
            <w:pPr>
              <w:pStyle w:val="TableParagraph"/>
              <w:ind w:left="112" w:right="73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37E34" w:rsidRDefault="00B34939">
            <w:pPr>
              <w:pStyle w:val="TableParagraph"/>
              <w:spacing w:before="143"/>
              <w:ind w:left="112" w:right="7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37E34">
        <w:trPr>
          <w:trHeight w:val="6706"/>
        </w:trPr>
        <w:tc>
          <w:tcPr>
            <w:tcW w:w="1123" w:type="dxa"/>
            <w:tcBorders>
              <w:top w:val="single" w:sz="8" w:space="0" w:color="000000"/>
            </w:tcBorders>
          </w:tcPr>
          <w:p w:rsidR="00137E34" w:rsidRDefault="00137E34">
            <w:pPr>
              <w:pStyle w:val="TableParagraph"/>
            </w:pPr>
          </w:p>
        </w:tc>
        <w:tc>
          <w:tcPr>
            <w:tcW w:w="1964" w:type="dxa"/>
            <w:tcBorders>
              <w:top w:val="single" w:sz="8" w:space="0" w:color="000000"/>
            </w:tcBorders>
          </w:tcPr>
          <w:p w:rsidR="00137E34" w:rsidRDefault="00137E34">
            <w:pPr>
              <w:pStyle w:val="TableParagraph"/>
            </w:pPr>
          </w:p>
        </w:tc>
        <w:tc>
          <w:tcPr>
            <w:tcW w:w="4711" w:type="dxa"/>
            <w:tcBorders>
              <w:top w:val="single" w:sz="8" w:space="0" w:color="000000"/>
            </w:tcBorders>
          </w:tcPr>
          <w:p w:rsidR="00137E34" w:rsidRDefault="00B34939">
            <w:pPr>
              <w:pStyle w:val="TableParagraph"/>
              <w:numPr>
                <w:ilvl w:val="0"/>
                <w:numId w:val="9"/>
              </w:numPr>
              <w:tabs>
                <w:tab w:val="left" w:pos="299"/>
              </w:tabs>
              <w:spacing w:before="133" w:line="237" w:lineRule="auto"/>
              <w:ind w:right="106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Влияние духовно-нравственного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:rsidR="00137E34" w:rsidRDefault="00B34939">
            <w:pPr>
              <w:pStyle w:val="TableParagraph"/>
              <w:spacing w:before="6" w:line="237" w:lineRule="auto"/>
              <w:ind w:left="113" w:right="438"/>
              <w:rPr>
                <w:sz w:val="24"/>
              </w:rPr>
            </w:pPr>
            <w:r>
              <w:rPr>
                <w:sz w:val="24"/>
              </w:rPr>
              <w:t>дружеских отношений в коллективе 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  <w:p w:rsidR="00137E34" w:rsidRDefault="00B34939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52"/>
              <w:ind w:right="758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Традиционные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37E34" w:rsidRDefault="00B34939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53" w:line="237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Панорама открытых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гражданско-патриотическому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воспитанию.</w:t>
            </w:r>
          </w:p>
          <w:p w:rsidR="00137E34" w:rsidRDefault="00B34939">
            <w:pPr>
              <w:pStyle w:val="TableParagraph"/>
              <w:numPr>
                <w:ilvl w:val="0"/>
                <w:numId w:val="9"/>
              </w:numPr>
              <w:tabs>
                <w:tab w:val="left" w:pos="354"/>
              </w:tabs>
              <w:spacing w:before="153"/>
              <w:ind w:left="353" w:hanging="24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контроль:</w:t>
            </w:r>
          </w:p>
          <w:p w:rsidR="00137E34" w:rsidRDefault="00B34939">
            <w:pPr>
              <w:pStyle w:val="TableParagraph"/>
              <w:ind w:left="113" w:right="18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«Диагностика </w:t>
            </w:r>
            <w:r>
              <w:rPr>
                <w:sz w:val="24"/>
              </w:rPr>
              <w:t>успешности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работы».</w:t>
            </w:r>
          </w:p>
          <w:p w:rsidR="00137E34" w:rsidRDefault="00B34939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51"/>
              <w:ind w:right="2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Гражданско-патриотическое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в работе детских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объединений.</w:t>
            </w:r>
          </w:p>
          <w:p w:rsidR="00137E34" w:rsidRDefault="00B34939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spacing w:before="151" w:line="237" w:lineRule="auto"/>
              <w:ind w:right="1384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Спортивно – патриотическое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137E34" w:rsidRDefault="00B34939">
            <w:pPr>
              <w:pStyle w:val="TableParagraph"/>
              <w:numPr>
                <w:ilvl w:val="0"/>
                <w:numId w:val="9"/>
              </w:numPr>
              <w:tabs>
                <w:tab w:val="left" w:pos="479"/>
              </w:tabs>
              <w:spacing w:before="155"/>
              <w:ind w:right="192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37E34" w:rsidRDefault="00B34939">
            <w:pPr>
              <w:pStyle w:val="TableParagraph"/>
              <w:numPr>
                <w:ilvl w:val="0"/>
                <w:numId w:val="9"/>
              </w:numPr>
              <w:tabs>
                <w:tab w:val="left" w:pos="414"/>
              </w:tabs>
              <w:spacing w:before="146" w:line="264" w:lineRule="exact"/>
              <w:ind w:left="413" w:hanging="303"/>
              <w:jc w:val="both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268" w:type="dxa"/>
            <w:tcBorders>
              <w:top w:val="single" w:sz="8" w:space="0" w:color="000000"/>
            </w:tcBorders>
          </w:tcPr>
          <w:p w:rsidR="00137E34" w:rsidRDefault="00137E34">
            <w:pPr>
              <w:pStyle w:val="TableParagraph"/>
            </w:pPr>
          </w:p>
        </w:tc>
      </w:tr>
      <w:tr w:rsidR="00137E34">
        <w:trPr>
          <w:trHeight w:val="3991"/>
        </w:trPr>
        <w:tc>
          <w:tcPr>
            <w:tcW w:w="1123" w:type="dxa"/>
          </w:tcPr>
          <w:p w:rsidR="00137E34" w:rsidRDefault="00B3493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64" w:type="dxa"/>
          </w:tcPr>
          <w:p w:rsidR="00137E34" w:rsidRDefault="00B34939">
            <w:pPr>
              <w:pStyle w:val="TableParagraph"/>
              <w:ind w:left="293" w:right="739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711" w:type="dxa"/>
          </w:tcPr>
          <w:p w:rsidR="00137E34" w:rsidRDefault="00B34939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137E34" w:rsidRDefault="00B34939">
            <w:pPr>
              <w:pStyle w:val="TableParagraph"/>
              <w:spacing w:before="156"/>
              <w:ind w:left="113" w:right="1114"/>
              <w:rPr>
                <w:b/>
                <w:sz w:val="24"/>
              </w:rPr>
            </w:pPr>
            <w:r>
              <w:rPr>
                <w:b/>
                <w:sz w:val="24"/>
              </w:rPr>
              <w:t>«Современные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родителями».</w:t>
            </w:r>
          </w:p>
          <w:p w:rsidR="00137E34" w:rsidRDefault="00B34939"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обсуждения:</w:t>
            </w:r>
          </w:p>
          <w:p w:rsidR="00137E34" w:rsidRDefault="00B34939">
            <w:pPr>
              <w:pStyle w:val="TableParagraph"/>
              <w:numPr>
                <w:ilvl w:val="0"/>
                <w:numId w:val="10"/>
              </w:numPr>
              <w:tabs>
                <w:tab w:val="left" w:pos="299"/>
              </w:tabs>
              <w:spacing w:before="152"/>
              <w:ind w:hanging="18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137E34" w:rsidRDefault="00B34939">
            <w:pPr>
              <w:pStyle w:val="TableParagraph"/>
              <w:ind w:left="113" w:right="1054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  <w:p w:rsidR="00137E34" w:rsidRDefault="00B34939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before="153" w:line="237" w:lineRule="auto"/>
              <w:ind w:left="113" w:right="613" w:firstLine="0"/>
              <w:rPr>
                <w:sz w:val="24"/>
              </w:rPr>
            </w:pPr>
            <w:r>
              <w:rPr>
                <w:sz w:val="24"/>
              </w:rPr>
              <w:t>Правила профессионального такта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37E34" w:rsidRDefault="00B34939">
            <w:pPr>
              <w:pStyle w:val="TableParagraph"/>
              <w:numPr>
                <w:ilvl w:val="0"/>
                <w:numId w:val="10"/>
              </w:numPr>
              <w:tabs>
                <w:tab w:val="left" w:pos="359"/>
              </w:tabs>
              <w:spacing w:before="157" w:line="237" w:lineRule="auto"/>
              <w:ind w:left="113" w:right="804" w:firstLine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137E34" w:rsidRDefault="00B34939">
            <w:pPr>
              <w:pStyle w:val="TableParagraph"/>
              <w:ind w:left="112" w:right="73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37E34" w:rsidRDefault="00B34939">
            <w:pPr>
              <w:pStyle w:val="TableParagraph"/>
              <w:spacing w:before="143"/>
              <w:ind w:left="112" w:right="72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137E34" w:rsidRDefault="00137E34">
      <w:pPr>
        <w:rPr>
          <w:sz w:val="24"/>
        </w:rPr>
        <w:sectPr w:rsidR="00137E34">
          <w:pgSz w:w="11910" w:h="16840"/>
          <w:pgMar w:top="800" w:right="440" w:bottom="280" w:left="960" w:header="720" w:footer="720" w:gutter="0"/>
          <w:cols w:space="720"/>
        </w:sect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964"/>
        <w:gridCol w:w="4710"/>
        <w:gridCol w:w="2269"/>
      </w:tblGrid>
      <w:tr w:rsidR="00137E34">
        <w:trPr>
          <w:trHeight w:val="3988"/>
        </w:trPr>
        <w:tc>
          <w:tcPr>
            <w:tcW w:w="1123" w:type="dxa"/>
            <w:tcBorders>
              <w:bottom w:val="single" w:sz="8" w:space="0" w:color="000000"/>
            </w:tcBorders>
          </w:tcPr>
          <w:p w:rsidR="00137E34" w:rsidRDefault="00137E34">
            <w:pPr>
              <w:pStyle w:val="TableParagraph"/>
            </w:pPr>
          </w:p>
        </w:tc>
        <w:tc>
          <w:tcPr>
            <w:tcW w:w="1964" w:type="dxa"/>
            <w:tcBorders>
              <w:bottom w:val="single" w:sz="8" w:space="0" w:color="000000"/>
            </w:tcBorders>
          </w:tcPr>
          <w:p w:rsidR="00137E34" w:rsidRDefault="00137E34">
            <w:pPr>
              <w:pStyle w:val="TableParagraph"/>
            </w:pPr>
          </w:p>
        </w:tc>
        <w:tc>
          <w:tcPr>
            <w:tcW w:w="4710" w:type="dxa"/>
            <w:tcBorders>
              <w:bottom w:val="single" w:sz="8" w:space="0" w:color="000000"/>
            </w:tcBorders>
          </w:tcPr>
          <w:p w:rsidR="00137E34" w:rsidRDefault="00B34939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145" w:line="237" w:lineRule="auto"/>
              <w:ind w:right="96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137E34" w:rsidRDefault="00B34939">
            <w:pPr>
              <w:pStyle w:val="TableParagraph"/>
              <w:numPr>
                <w:ilvl w:val="0"/>
                <w:numId w:val="11"/>
              </w:numPr>
              <w:tabs>
                <w:tab w:val="left" w:pos="358"/>
              </w:tabs>
              <w:spacing w:before="152"/>
              <w:ind w:right="369" w:firstLine="0"/>
              <w:rPr>
                <w:sz w:val="24"/>
              </w:rPr>
            </w:pPr>
            <w:r>
              <w:rPr>
                <w:sz w:val="24"/>
              </w:rPr>
              <w:t>Психологические методы и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  <w:p w:rsidR="00137E34" w:rsidRDefault="00B34939">
            <w:pPr>
              <w:pStyle w:val="TableParagraph"/>
              <w:ind w:left="165" w:right="110"/>
              <w:rPr>
                <w:sz w:val="24"/>
              </w:rPr>
            </w:pPr>
            <w:r>
              <w:rPr>
                <w:sz w:val="24"/>
              </w:rPr>
              <w:t>Стратегия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37E34" w:rsidRDefault="00B34939">
            <w:pPr>
              <w:pStyle w:val="TableParagraph"/>
              <w:numPr>
                <w:ilvl w:val="0"/>
                <w:numId w:val="11"/>
              </w:numPr>
              <w:tabs>
                <w:tab w:val="left" w:pos="353"/>
              </w:tabs>
              <w:spacing w:before="149"/>
              <w:ind w:left="352" w:right="1075" w:hanging="24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«Формы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137E34" w:rsidRDefault="00137E34">
            <w:pPr>
              <w:pStyle w:val="TableParagraph"/>
            </w:pPr>
          </w:p>
        </w:tc>
      </w:tr>
      <w:tr w:rsidR="00137E34">
        <w:trPr>
          <w:trHeight w:val="9380"/>
        </w:trPr>
        <w:tc>
          <w:tcPr>
            <w:tcW w:w="1123" w:type="dxa"/>
            <w:tcBorders>
              <w:top w:val="single" w:sz="8" w:space="0" w:color="000000"/>
            </w:tcBorders>
          </w:tcPr>
          <w:p w:rsidR="00137E34" w:rsidRDefault="00B34939"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64" w:type="dxa"/>
            <w:tcBorders>
              <w:top w:val="single" w:sz="8" w:space="0" w:color="000000"/>
            </w:tcBorders>
          </w:tcPr>
          <w:p w:rsidR="00137E34" w:rsidRDefault="00B34939">
            <w:pPr>
              <w:pStyle w:val="TableParagraph"/>
              <w:ind w:left="669" w:right="444" w:hanging="202"/>
              <w:rPr>
                <w:sz w:val="24"/>
              </w:rPr>
            </w:pPr>
            <w:r>
              <w:rPr>
                <w:spacing w:val="-1"/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710" w:type="dxa"/>
            <w:tcBorders>
              <w:top w:val="single" w:sz="8" w:space="0" w:color="000000"/>
            </w:tcBorders>
          </w:tcPr>
          <w:p w:rsidR="00137E34" w:rsidRDefault="00B34939"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137E34" w:rsidRDefault="00B34939">
            <w:pPr>
              <w:pStyle w:val="TableParagraph"/>
              <w:spacing w:before="149"/>
              <w:ind w:left="112" w:right="80"/>
              <w:rPr>
                <w:sz w:val="24"/>
              </w:rPr>
            </w:pPr>
            <w:r>
              <w:rPr>
                <w:sz w:val="24"/>
              </w:rPr>
              <w:t>«Эффективные формы работы по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жизнедеятельности».</w:t>
            </w:r>
          </w:p>
          <w:p w:rsidR="00137E34" w:rsidRDefault="00B34939">
            <w:pPr>
              <w:pStyle w:val="TableParagraph"/>
              <w:spacing w:before="149"/>
              <w:ind w:left="112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обсуждения:</w:t>
            </w:r>
          </w:p>
          <w:p w:rsidR="00137E34" w:rsidRDefault="00B3493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49"/>
              <w:ind w:right="748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экологическому 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137E34" w:rsidRDefault="00B3493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49"/>
              <w:ind w:right="710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военно-патриотическому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:rsidR="00137E34" w:rsidRDefault="00B3493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51"/>
              <w:ind w:right="1077" w:firstLine="0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действенных форм 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137E34" w:rsidRDefault="00B34939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before="152"/>
              <w:ind w:right="1680" w:firstLine="0"/>
              <w:rPr>
                <w:sz w:val="24"/>
              </w:rPr>
            </w:pPr>
            <w:r>
              <w:rPr>
                <w:spacing w:val="-3"/>
                <w:sz w:val="24"/>
              </w:rPr>
              <w:t>Физкультурно-спортивные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137E34" w:rsidRDefault="00B34939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137E34" w:rsidRDefault="00B3493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48"/>
              <w:ind w:right="490" w:firstLine="0"/>
              <w:rPr>
                <w:sz w:val="24"/>
              </w:rPr>
            </w:pPr>
            <w:r>
              <w:rPr>
                <w:sz w:val="24"/>
              </w:rPr>
              <w:t>Профилактика вредных 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руководителей).</w:t>
            </w:r>
          </w:p>
          <w:p w:rsidR="00137E34" w:rsidRDefault="00B34939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spacing w:before="152"/>
              <w:ind w:right="780" w:firstLine="0"/>
              <w:rPr>
                <w:sz w:val="24"/>
              </w:rPr>
            </w:pPr>
            <w:r>
              <w:rPr>
                <w:sz w:val="24"/>
              </w:rPr>
              <w:t>Отчет учителя ОБЖ и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кибербезопасности</w:t>
            </w:r>
            <w:proofErr w:type="spellEnd"/>
            <w:r>
              <w:rPr>
                <w:sz w:val="24"/>
              </w:rPr>
              <w:t>.</w:t>
            </w:r>
          </w:p>
          <w:p w:rsidR="00137E34" w:rsidRDefault="00B3493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51"/>
              <w:ind w:left="357" w:hanging="24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поТБ</w:t>
            </w:r>
            <w:proofErr w:type="spellEnd"/>
            <w:r>
              <w:rPr>
                <w:sz w:val="24"/>
              </w:rPr>
              <w:t>.</w:t>
            </w:r>
          </w:p>
          <w:p w:rsidR="00137E34" w:rsidRDefault="00B3493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49"/>
              <w:ind w:right="1494" w:firstLine="0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рекомендации.</w:t>
            </w:r>
          </w:p>
          <w:p w:rsidR="00137E34" w:rsidRDefault="00B3493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spacing w:before="154" w:line="237" w:lineRule="auto"/>
              <w:ind w:right="235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классныхчасов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  <w:p w:rsidR="00137E34" w:rsidRDefault="00B34939">
            <w:pPr>
              <w:pStyle w:val="TableParagraph"/>
              <w:spacing w:before="1"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классом.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 w:rsidR="00137E34" w:rsidRDefault="00B34939">
            <w:pPr>
              <w:pStyle w:val="TableParagraph"/>
              <w:ind w:left="112" w:right="73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37E34" w:rsidRDefault="00B34939">
            <w:pPr>
              <w:pStyle w:val="TableParagraph"/>
              <w:spacing w:before="145" w:line="237" w:lineRule="auto"/>
              <w:ind w:left="112" w:right="7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  <w:p w:rsidR="00137E34" w:rsidRDefault="00B34939">
            <w:pPr>
              <w:pStyle w:val="TableParagraph"/>
              <w:spacing w:before="152"/>
              <w:ind w:left="112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организатор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ОБЖ</w:t>
            </w:r>
          </w:p>
        </w:tc>
      </w:tr>
    </w:tbl>
    <w:p w:rsidR="00137E34" w:rsidRDefault="00137E34">
      <w:pPr>
        <w:rPr>
          <w:sz w:val="24"/>
        </w:rPr>
        <w:sectPr w:rsidR="00137E34">
          <w:pgSz w:w="11910" w:h="16840"/>
          <w:pgMar w:top="800" w:right="440" w:bottom="280" w:left="960" w:header="720" w:footer="720" w:gutter="0"/>
          <w:cols w:space="720"/>
        </w:sectPr>
      </w:pPr>
    </w:p>
    <w:tbl>
      <w:tblPr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1964"/>
        <w:gridCol w:w="4710"/>
        <w:gridCol w:w="2269"/>
      </w:tblGrid>
      <w:tr w:rsidR="00137E34">
        <w:trPr>
          <w:trHeight w:val="2800"/>
        </w:trPr>
        <w:tc>
          <w:tcPr>
            <w:tcW w:w="1123" w:type="dxa"/>
          </w:tcPr>
          <w:p w:rsidR="00137E34" w:rsidRDefault="00B34939"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lastRenderedPageBreak/>
              <w:t>Май</w:t>
            </w:r>
          </w:p>
        </w:tc>
        <w:tc>
          <w:tcPr>
            <w:tcW w:w="1964" w:type="dxa"/>
          </w:tcPr>
          <w:p w:rsidR="00137E34" w:rsidRDefault="00B34939">
            <w:pPr>
              <w:pStyle w:val="TableParagraph"/>
              <w:ind w:left="669" w:right="444" w:hanging="202"/>
              <w:rPr>
                <w:sz w:val="24"/>
              </w:rPr>
            </w:pPr>
            <w:r>
              <w:rPr>
                <w:spacing w:val="-1"/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4710" w:type="dxa"/>
          </w:tcPr>
          <w:p w:rsidR="00137E34" w:rsidRDefault="00B34939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Тема:</w:t>
            </w:r>
          </w:p>
          <w:p w:rsidR="00137E34" w:rsidRDefault="00B34939">
            <w:pPr>
              <w:pStyle w:val="TableParagraph"/>
              <w:spacing w:before="15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заседание</w:t>
            </w:r>
          </w:p>
          <w:p w:rsidR="00137E34" w:rsidRDefault="00B34939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before="139"/>
              <w:ind w:right="103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  <w:p w:rsidR="00137E34" w:rsidRDefault="00B34939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before="154" w:line="237" w:lineRule="auto"/>
              <w:ind w:right="783" w:firstLine="0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137E34" w:rsidRDefault="00B34939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spacing w:before="137" w:line="274" w:lineRule="exact"/>
              <w:ind w:right="1492" w:firstLine="0"/>
              <w:rPr>
                <w:sz w:val="24"/>
              </w:rPr>
            </w:pPr>
            <w:r>
              <w:rPr>
                <w:sz w:val="24"/>
              </w:rPr>
              <w:t>Планирование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9" w:type="dxa"/>
          </w:tcPr>
          <w:p w:rsidR="00137E34" w:rsidRDefault="00B34939">
            <w:pPr>
              <w:pStyle w:val="TableParagraph"/>
              <w:ind w:left="112" w:right="736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37E34" w:rsidRDefault="00B34939">
            <w:pPr>
              <w:pStyle w:val="TableParagraph"/>
              <w:spacing w:before="143"/>
              <w:ind w:left="112" w:right="73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137E34">
        <w:trPr>
          <w:trHeight w:val="3199"/>
        </w:trPr>
        <w:tc>
          <w:tcPr>
            <w:tcW w:w="1123" w:type="dxa"/>
          </w:tcPr>
          <w:p w:rsidR="00137E34" w:rsidRDefault="00137E34">
            <w:pPr>
              <w:pStyle w:val="TableParagraph"/>
            </w:pPr>
          </w:p>
        </w:tc>
        <w:tc>
          <w:tcPr>
            <w:tcW w:w="1964" w:type="dxa"/>
          </w:tcPr>
          <w:p w:rsidR="00137E34" w:rsidRDefault="00137E34">
            <w:pPr>
              <w:pStyle w:val="TableParagraph"/>
            </w:pPr>
          </w:p>
        </w:tc>
        <w:tc>
          <w:tcPr>
            <w:tcW w:w="4710" w:type="dxa"/>
          </w:tcPr>
          <w:p w:rsidR="00137E34" w:rsidRDefault="00B34939">
            <w:pPr>
              <w:pStyle w:val="TableParagraph"/>
              <w:spacing w:line="237" w:lineRule="auto"/>
              <w:ind w:left="112" w:right="216"/>
              <w:rPr>
                <w:sz w:val="24"/>
              </w:rPr>
            </w:pPr>
            <w:r>
              <w:rPr>
                <w:spacing w:val="-1"/>
                <w:sz w:val="24"/>
              </w:rPr>
              <w:t>эффективного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оздоровления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каникулярный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  <w:p w:rsidR="00137E34" w:rsidRDefault="00B34939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136"/>
              <w:ind w:right="541" w:firstLine="0"/>
              <w:rPr>
                <w:sz w:val="24"/>
              </w:rPr>
            </w:pPr>
            <w:r>
              <w:rPr>
                <w:sz w:val="24"/>
              </w:rPr>
              <w:t>Работа классных руководителей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безопасного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137E34" w:rsidRDefault="00B34939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before="154"/>
              <w:ind w:right="337" w:firstLine="60"/>
              <w:rPr>
                <w:sz w:val="24"/>
              </w:rPr>
            </w:pPr>
            <w:r>
              <w:rPr>
                <w:sz w:val="24"/>
              </w:rPr>
              <w:t>Составление перспективного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руководителейна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37E34" w:rsidRDefault="00B34939">
            <w:pPr>
              <w:pStyle w:val="TableParagraph"/>
              <w:numPr>
                <w:ilvl w:val="0"/>
                <w:numId w:val="14"/>
              </w:numPr>
              <w:tabs>
                <w:tab w:val="left" w:pos="358"/>
              </w:tabs>
              <w:spacing w:before="139" w:line="274" w:lineRule="exact"/>
              <w:ind w:right="1408" w:firstLine="0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2269" w:type="dxa"/>
          </w:tcPr>
          <w:p w:rsidR="00137E34" w:rsidRDefault="00137E34">
            <w:pPr>
              <w:pStyle w:val="TableParagraph"/>
            </w:pPr>
          </w:p>
        </w:tc>
      </w:tr>
    </w:tbl>
    <w:p w:rsidR="00137E34" w:rsidRDefault="00137E34">
      <w:pPr>
        <w:pStyle w:val="a3"/>
        <w:spacing w:before="4"/>
        <w:rPr>
          <w:b/>
          <w:sz w:val="17"/>
        </w:rPr>
      </w:pPr>
    </w:p>
    <w:sectPr w:rsidR="00137E34">
      <w:pgSz w:w="11910" w:h="16840"/>
      <w:pgMar w:top="1580" w:right="4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34" w:rsidRDefault="00B34939">
      <w:r>
        <w:separator/>
      </w:r>
    </w:p>
  </w:endnote>
  <w:endnote w:type="continuationSeparator" w:id="0">
    <w:p w:rsidR="00137E34" w:rsidRDefault="00B34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34" w:rsidRDefault="00B34939">
      <w:r>
        <w:separator/>
      </w:r>
    </w:p>
  </w:footnote>
  <w:footnote w:type="continuationSeparator" w:id="0">
    <w:p w:rsidR="00137E34" w:rsidRDefault="00B34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decimal"/>
      <w:lvlText w:val="%1."/>
      <w:lvlJc w:val="left"/>
      <w:pPr>
        <w:ind w:left="298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740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180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20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0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0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940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8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820" w:hanging="185"/>
      </w:pPr>
      <w:rPr>
        <w:rFonts w:hint="default"/>
        <w:lang w:val="ru-RU" w:eastAsia="en-US" w:bidi="ar-SA"/>
      </w:rPr>
    </w:lvl>
  </w:abstractNum>
  <w:abstractNum w:abstractNumId="1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111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58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7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363"/>
      </w:pPr>
      <w:rPr>
        <w:rFonts w:hint="default"/>
        <w:lang w:val="ru-RU" w:eastAsia="en-US" w:bidi="ar-SA"/>
      </w:rPr>
    </w:lvl>
  </w:abstractNum>
  <w:abstractNum w:abstractNumId="2">
    <w:nsid w:val="BF205925"/>
    <w:multiLevelType w:val="multilevel"/>
    <w:tmpl w:val="BF205925"/>
    <w:lvl w:ilvl="0">
      <w:start w:val="1"/>
      <w:numFmt w:val="decimal"/>
      <w:lvlText w:val="%1."/>
      <w:lvlJc w:val="left"/>
      <w:pPr>
        <w:ind w:left="1114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58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7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363"/>
      </w:pPr>
      <w:rPr>
        <w:rFonts w:hint="default"/>
        <w:lang w:val="ru-RU" w:eastAsia="en-US" w:bidi="ar-SA"/>
      </w:rPr>
    </w:lvl>
  </w:abstractNum>
  <w:abstractNum w:abstractNumId="3">
    <w:nsid w:val="C8879AEF"/>
    <w:multiLevelType w:val="multilevel"/>
    <w:tmpl w:val="C8879AEF"/>
    <w:lvl w:ilvl="0">
      <w:start w:val="1"/>
      <w:numFmt w:val="decimal"/>
      <w:lvlText w:val="%1."/>
      <w:lvlJc w:val="left"/>
      <w:pPr>
        <w:ind w:left="112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78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6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4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8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6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4" w:hanging="185"/>
      </w:pPr>
      <w:rPr>
        <w:rFonts w:hint="default"/>
        <w:lang w:val="ru-RU" w:eastAsia="en-US" w:bidi="ar-SA"/>
      </w:rPr>
    </w:lvl>
  </w:abstractNum>
  <w:abstractNum w:abstractNumId="4">
    <w:nsid w:val="CF092B84"/>
    <w:multiLevelType w:val="multilevel"/>
    <w:tmpl w:val="CF092B84"/>
    <w:lvl w:ilvl="0">
      <w:numFmt w:val="bullet"/>
      <w:lvlText w:val=""/>
      <w:lvlJc w:val="left"/>
      <w:pPr>
        <w:ind w:left="39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410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2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5" w:hanging="360"/>
      </w:pPr>
      <w:rPr>
        <w:rFonts w:hint="default"/>
        <w:lang w:val="ru-RU" w:eastAsia="en-US" w:bidi="ar-SA"/>
      </w:rPr>
    </w:lvl>
  </w:abstractNum>
  <w:abstractNum w:abstractNumId="5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11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58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9" w:hanging="360"/>
      </w:pPr>
      <w:rPr>
        <w:rFonts w:hint="default"/>
        <w:lang w:val="ru-RU" w:eastAsia="en-US" w:bidi="ar-SA"/>
      </w:rPr>
    </w:lvl>
  </w:abstractNum>
  <w:abstractNum w:abstractNumId="6">
    <w:nsid w:val="0248C179"/>
    <w:multiLevelType w:val="multilevel"/>
    <w:tmpl w:val="0248C179"/>
    <w:lvl w:ilvl="0">
      <w:start w:val="4"/>
      <w:numFmt w:val="decimal"/>
      <w:lvlText w:val="%1."/>
      <w:lvlJc w:val="left"/>
      <w:pPr>
        <w:ind w:left="113" w:hanging="18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78" w:hanging="1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6" w:hanging="1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4" w:hanging="1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0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8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6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4" w:hanging="185"/>
      </w:pPr>
      <w:rPr>
        <w:rFonts w:hint="default"/>
        <w:lang w:val="ru-RU" w:eastAsia="en-US" w:bidi="ar-SA"/>
      </w:rPr>
    </w:lvl>
  </w:abstractNum>
  <w:abstractNum w:abstractNumId="7">
    <w:nsid w:val="03D62ECE"/>
    <w:multiLevelType w:val="multilevel"/>
    <w:tmpl w:val="03D62ECE"/>
    <w:lvl w:ilvl="0">
      <w:numFmt w:val="bullet"/>
      <w:lvlText w:val="-"/>
      <w:lvlJc w:val="left"/>
      <w:pPr>
        <w:ind w:left="554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135" w:hanging="38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0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4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9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6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9" w:hanging="382"/>
      </w:pPr>
      <w:rPr>
        <w:rFonts w:hint="default"/>
        <w:lang w:val="ru-RU" w:eastAsia="en-US" w:bidi="ar-SA"/>
      </w:rPr>
    </w:lvl>
  </w:abstractNum>
  <w:abstractNum w:abstractNumId="8">
    <w:nsid w:val="25B654F3"/>
    <w:multiLevelType w:val="multilevel"/>
    <w:tmpl w:val="25B654F3"/>
    <w:lvl w:ilvl="0">
      <w:numFmt w:val="bullet"/>
      <w:lvlText w:val=""/>
      <w:lvlJc w:val="left"/>
      <w:pPr>
        <w:ind w:left="1133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2076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363"/>
      </w:pPr>
      <w:rPr>
        <w:rFonts w:hint="default"/>
        <w:lang w:val="ru-RU" w:eastAsia="en-US" w:bidi="ar-SA"/>
      </w:rPr>
    </w:lvl>
  </w:abstractNum>
  <w:abstractNum w:abstractNumId="9">
    <w:nsid w:val="2A8F537B"/>
    <w:multiLevelType w:val="multilevel"/>
    <w:tmpl w:val="2A8F537B"/>
    <w:lvl w:ilvl="0">
      <w:start w:val="4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578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6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4" w:hanging="245"/>
      </w:pPr>
      <w:rPr>
        <w:rFonts w:hint="default"/>
        <w:lang w:val="ru-RU" w:eastAsia="en-US" w:bidi="ar-SA"/>
      </w:rPr>
    </w:lvl>
  </w:abstractNum>
  <w:abstractNum w:abstractNumId="10">
    <w:nsid w:val="4D4DC07F"/>
    <w:multiLevelType w:val="multilevel"/>
    <w:tmpl w:val="4D4DC07F"/>
    <w:lvl w:ilvl="0">
      <w:start w:val="4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8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6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4" w:hanging="245"/>
      </w:pPr>
      <w:rPr>
        <w:rFonts w:hint="default"/>
        <w:lang w:val="ru-RU" w:eastAsia="en-US" w:bidi="ar-SA"/>
      </w:rPr>
    </w:lvl>
  </w:abstractNum>
  <w:abstractNum w:abstractNumId="11">
    <w:nsid w:val="59ADCABA"/>
    <w:multiLevelType w:val="multilevel"/>
    <w:tmpl w:val="59ADCABA"/>
    <w:lvl w:ilvl="0">
      <w:start w:val="2"/>
      <w:numFmt w:val="decimal"/>
      <w:lvlText w:val="%1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111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>
      <w:numFmt w:val="bullet"/>
      <w:lvlText w:val="-"/>
      <w:lvlJc w:val="left"/>
      <w:pPr>
        <w:ind w:left="1114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–"/>
      <w:lvlJc w:val="left"/>
      <w:pPr>
        <w:ind w:left="23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360"/>
      </w:pPr>
      <w:rPr>
        <w:rFonts w:hint="default"/>
        <w:lang w:val="ru-RU" w:eastAsia="en-US" w:bidi="ar-SA"/>
      </w:rPr>
    </w:lvl>
  </w:abstractNum>
  <w:abstractNum w:abstractNumId="12">
    <w:nsid w:val="5A241D34"/>
    <w:multiLevelType w:val="multilevel"/>
    <w:tmpl w:val="5A241D34"/>
    <w:lvl w:ilvl="0">
      <w:start w:val="1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8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6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0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6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4" w:hanging="245"/>
      </w:pPr>
      <w:rPr>
        <w:rFonts w:hint="default"/>
        <w:lang w:val="ru-RU" w:eastAsia="en-US" w:bidi="ar-SA"/>
      </w:rPr>
    </w:lvl>
  </w:abstractNum>
  <w:abstractNum w:abstractNumId="13">
    <w:nsid w:val="72183CF9"/>
    <w:multiLevelType w:val="multilevel"/>
    <w:tmpl w:val="72183CF9"/>
    <w:lvl w:ilvl="0">
      <w:start w:val="1"/>
      <w:numFmt w:val="decimal"/>
      <w:lvlText w:val="%1."/>
      <w:lvlJc w:val="left"/>
      <w:pPr>
        <w:ind w:left="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78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036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94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5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411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69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32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785" w:hanging="24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9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7E34"/>
    <w:rsid w:val="00137E34"/>
    <w:rsid w:val="00B34939"/>
    <w:rsid w:val="6CC8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4" w:lineRule="exact"/>
      <w:ind w:left="3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14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line="274" w:lineRule="exact"/>
      <w:ind w:left="39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1114" w:hanging="36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2358</Words>
  <Characters>13447</Characters>
  <Application>Microsoft Office Word</Application>
  <DocSecurity>0</DocSecurity>
  <Lines>112</Lines>
  <Paragraphs>31</Paragraphs>
  <ScaleCrop>false</ScaleCrop>
  <Company>Home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ученик3</cp:lastModifiedBy>
  <cp:revision>2</cp:revision>
  <dcterms:created xsi:type="dcterms:W3CDTF">2024-10-24T14:52:00Z</dcterms:created>
  <dcterms:modified xsi:type="dcterms:W3CDTF">2024-10-31T07:56:00Z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9DA4B41922D945E695B712ADE545E2C8_12</vt:lpwstr>
  </property>
</Properties>
</file>